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fc68" w14:textId="559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организаций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2000 года N 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и с учетом предложений акимов Актюбинской, Жамбылской, Костанайской, Кызылординской, Южно-Казахстанской областей и города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23 мая 2000 года N 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организаций образования, которым присвоены имена видных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исторических личностей, известных государственных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общественных деятелей, выдающихся ученых, писателей, поэтов,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Шевченковской неполной средней школе Мугалжарского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Котибар батыра;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Николаевской неполной средней школе Тарановского района - имя Елубая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Затобольской средней школе Костанайского района - имя Нуржана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Наушабаева;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средней школе N 23 города Кызылорды - имя Жалела Кизатова;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детско-юношеской специализированной спортивной школе N 6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Шымкента - имя Ляззат Тажиевой;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Рабатской средней школе Рабатского аульного округа Казыгуртского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- имя Патшайым Тажибаевой;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Каскасуской средней школе Каскасуского аульного округа Толебийского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- имя Бексеита Тулкиева;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Кенесарыкской средней школе Каскасуского аульного округа Толебийского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- имя Бекасыла Биболатулы;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Казахской государственной академии управления - имя Турара Рыскулова;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Казахской академии транспорта и коммуникаций - имя Мухамеджана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Тынышпаева.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23 мая 2000 года N 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 образования, подлежащих переименованию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Золотоношскую неполную среднюю школу Мугалжарского района в Елекскую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неполную среднюю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Востокскую неполную среднюю школу Мугалжарского района в Коктобинскую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неполную среднюю школу;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Я.Сведлова Ботамойнакского аульного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Байзакского района в среднюю школу имени Сыдыка Абланова;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Ленина Жамбылского аульного округа Жамбылского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Шайкорыкскую среднюю школу;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7 города Жетысай Мактааральского района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"Туран",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среднюю школу N 4 города Кентау в среднюю школу имени Ататюрка;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Н.Крупской города Кентау в среднюю школу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Шортанбая Канайулы;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23 имени К.Маркса города Кентау в среднюю школу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Алихана Бокейханова;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К.Маркса аула Карнак города Кентау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Махмуда Кашгари;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9 имени С.Кирова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Умирбека Жолдасбекова;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40 имени героев Краснодона города Шымкента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Алпамыс батыра;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Кенесодакскую неполную среднюю школу Коктерекского аульного округа Байдибекского района в неполную среднюю школу имени Сабита Жиренова;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Жамбыла Арайского аульного округа Мактааральского района в среднюю школу "Деуiр";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Ш.Уалиханова Асыкатинского аульного округа Мактааральского района в среднюю школу "Кайнар";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Большевистскую среднюю школу Жамбылского аульного округа Мактааральского района в среднюю школу "Арай";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А.Жангельдина Жамбылского аульного округа Мактааральского района в среднюю школу имени Кынабека Укибаева;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имени М.Ауэзова Жанажолского аульного округа Мактааральского района в неполную среднюю школу имени Сырыма Датулы;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Т.Рыскулова Жанажолского аульного округа Мактааральского района в среднюю школу "Нурлы жол";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26 имени Н.Крупской Жылысуского аульного округа Мактааральского района в среднюю школу Мустафы Шокая;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Ленина Кызылкумского аульного округа Мактааральского района в среднюю школу "Сарыарка";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Г.Мусрепова Мактааральскогоаульного округа Мактааральского района в среднюю школу "Медениет";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Ш.Уалиханова Мырзакентского аульного округа Мактааральского района в среднюю школу "Жанажол";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О.Бапышева Улгилинского аульного округа Мактааральского округа в среднюю школу "Туркістан";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Ленина Улгилинского аульного округа Мактааральского района в среднюю школу "Улгілі";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К.Сатпаева Улгилинского аульного округа Макатааральского района в среднюю школу имени Бердибека Сокпакбаева;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"Октябрь" Каракумского аульного округа Ордабасинского района в среднюю школу "Каракум";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И.Алтынсарина Богенского аульного округа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Ордабасинского района в среднюю школу имени Бейсенбая Кенжебаева;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начальную школу имени Чапаева поселка Аксу Сайрамского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начальную школу имени Айша биби;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Н.Островского поселка Аксу Сайрамского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имени Мукагали Макатаева;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Кирова Карабулакского аульного округа Сайрамского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"Карабулак";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"Ленинизм" Кызылкызтакского аульного округа Сайрамского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"Медени";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Ленина Манкентского аульного округа Сайрамского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имени Сабыра Рахимова;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начальную школу "Набережная" Манкентского аульного округа Сайрамского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начальную школу "Айнабулак";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Энгельса Сайрамского аульного округа Сайрамского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района в среднюю школу "Сайрам".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