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b5ef" w14:textId="1dbb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Национальным Банком Республики Казахстан и Правительством Республики Таджикистан, Национальным банком Таджикистана о мерах по обеспечению взаимной конвертируемости и стабилизации курсов казахстанского тенге и таджикского рубла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2000 года N 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Казахстан, 
Национальным Банком Республики Казахстан и Правительством Республики 
Таджикистан, Национальным банком Таджикистана о мерах по обеспечению 
взаимной конвертируемости и стабилизации курсов казахстанского тенге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таджикского рубла, совершенное в городе Душанбе 16 декабря 1999 года. 
     2. Настоящее постановление вступает в силу со дня подписания.
    Премьер-Министр
 Республики Казахстан
                               Соглашение 
          между Правительством Республики Казахстан, Национальным
    Банком Республики Казахстан и Правительством Республики Таджикистан,   
         Национальным банком Таджикистана о мерах по обеспечению 
    взаимной конвертируемости и стабилизации курсов казахстанского тенге 
                          и таджикского рубла 
       (Вступило в силу 29 июня 2000 года - Бюллетень международных        
                    договоров РК, 2001 г., N 5, ст. 43;
      ж. "Дипломатический курьер", спецвыпуск N 2, сентябрь 2000 года,     
                              стр. 183)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Национальный Банк Республики 
Казахстан, с одной стороны, и Правительство Республики Таджикистан, 
Национальный банк Таджикистана, с другой стороны, в дальнейшем именуемые 
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функционирование на территории обоих государств 
национальных денежных систем с использованием в качестве законного 
платежного средства в Республике Казахстан - казахстанского тенге, а в 
Республике Таджикистан - таджикского рубла,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текущее состояние платежно-расчетных отношений между 
Республикой Казахстан и Республикой Таджикистан,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необходимость проведения дальнейшей работы по сближению 
действующих законодательств Сторон, регулирующих валютные отношения на 
основе их дальнейшей либерализации,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Необходимым условием достижения и поддержания устойчивой взаимной 
конвертируемости казахстанского тенге и таджикского рубла является 
осуществление Сторонами мероприятий по стабилизации внутренней и внешней 
стоимости национальных валют.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Республики Казахстан и Национальный банк 
Таджикистана обеспечат регулярный обмен информацией об устанавливаемых ими 
официальных курсах казахстанского тенге и таджикского рубла к иностранным 
валютам.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Официальные курсы казахстанского тенге и таджикского рубла 
устанавливаются Национальным Банком Республики Казахстан и Национальным 
банком Таджикистана к иностранным валютам и друг к другу на основе 
соотношения спроса и предложения на внутренних валютных рынках. При 
отсутствии спроса и предложения на покупку и продажу национальных валют 
Сторон официальные курсы на них устанавливаются на основании кросс-курса к 
доллару США. Официальные курсы национальных валют служат целям учета и 
осуществления таможенных платежей без обязательств центральных банков 
покупать или продавать иностранные валюты по этим курсам.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развитого внутреннего валютного рынка и обеспечения 
взаимной конвертируемости национальных валют на основе реальных обменных 
курсов, Стороны будут предпринимать как односторонние, так и согласованные 
меры по созданию максимально благоприятного климата для развития торговли 
между Республикой Казахстан и Республикой Таджикистан.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Расчеты между хозяйствующими субъектами двух государств могут 
осуществляться в казахстанских тенге и таджикских рублах, а также в 
валютах третьих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Участники торговых сделок (хозяйствующие субъекты) государств Сторон 
самостоятельно определяют формы расчетов, цены контрактов и валюту платежа 
по взаимной договоренности, не противоречащей действующему 
законодательству на территории каждой из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отдельных Соглашений Стороны могут предоставлять друг 
другу кредиты в казахстанских тенге и в таджикских рублах в соответствии с 
действующим законодательством Республики Казахстан и Республики 
Таджикистан соответственно.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Республики Казахстан и Национальный банк 
Таджикистана в целях обеспечения взаимной конвертируемости и стабилизации 
обменных курсов национальных валют могут заключать необходимые соглашения 
в соответствии с законодательствами Республики Казахстан и Республики 
Таджикистан.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к внесению изменений в соответствующие 
нормативные правовые документы своих государств с целью обеспечения 
унификации правил ввоза и вывоза физическими лицами обеих стран наличных 
денежных знаков Республики Казахстан и Республики Таджикистан, а также 
меры, способствующие проведению на территориях обоих государств обменных 
операций с наличными денежными знаками Республики Казахстан и Республики 
Таджикистан на основе реального спроса и предложения.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Любые споры и разногласия между Сторонами относительно толкования 
и/или применения статей настоящего Соглашения, а также другие споры, 
затрагивающие права и обязанности Сторон будут разрешаться путем 
проведения непосредственных консультаций между заинтересованными 
Сторонами, переговоров или в рамках иных процедур, предусмотренных 
международным правом.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нарушения любой из Сторон положений настоящего Соглашения, 
наносящего ущерб достижению его целей, другая Сторона вправе принять 
решение о приостановлении действия Соглашения или его отдельных положений, 
о чем она незамедлительно уведомляет другую Сторону.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и дополнения к настоящему Соглашению могут быть внесены по 
взаимному письменному соглашению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обмена уведомлениями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выполнении Сторонами необходимых для этого внутригосударственных процедур 
в соответствии с национальными законодательствами государств Сторон.
     Совершено в Душанбе 16 декабря 1999 года в двух подлинных 
экземплярах, каждый на казахском, таджикском и русском языках, причем все 
тексты имеют одинаковую юридическую силу. В случае возникновения 
разногласий в толковании положений настоящего Соглашения за основу 
принимается текст на русском языке.
     За Правительство                             За Правительство 
  Республики Казахстан                         Республики Таджикистан
    За Национальный Банк                         За Национальный банк
    Республики Казахстан                              Таджикистана
(Специалисты:
 Цай Л.Г.
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