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e98d" w14:textId="046e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мероприятиях в связи с проведением заседания Совета Премьер-Министров Центрально-Азиатского Экономического Сообщества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2000 года N 817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8 июня 2000 года в городе Астане заседание Совета Премьер-Министров Центрально-Азиатского Экономического Сообщества (далее - Сообщество).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 основных мероприятий очередного заседания Сообщества;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официальной делегации Республики Казахстан для участия в работе Совета Премьер-Министров.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Министерствам, Канцелярии Премьер-Министра Республики Казахстан, Управлению Делами Президента Республики Казахстан (по согласованию) обеспечить проведение мероприятия в рамках заседания в объеме, предусмотренном для встречи, принять необходимые меры по размещению и обслуживанию членов официальных делегаций, экспертов и сопровождающих лиц, изготовлению печатной продукции и приобретению сувениров.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и Канцелярии Премьер-Министра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документационное, информационное и техническое обслуживание мероприятий в рамках встречи, определив ответственным Министерство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Управлением Делами Президента Республики Казахстан (по согласованию), Министерством иностранных дел Республики Казахстан, Республиканской гвардией (по согласованию) организовать встречу и проводы официальных делегаций государств-членов Сообщества в аэропорту и проведение официального приема от имени Премьер-Министра Республики Казахстан в честь Глав правительств государств-участников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повышения уровня обслуживания делегаций государств-членов Сообщества закрепить за ними министерства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обороны, Министерству транспорта и коммуникаций Республики Казахстан обеспечить в установленном законодательством порядке беспрепятственный пролет спецсамолетов Глав правительств над территорией Республики Казахстан. Министерству транспорта и коммуникаций организовать техническое обслуживание, стоянку и заправку спецсамолетов.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Службе охраны Президента Республики Казахстан (по согласованию), Комитету национальной безопасности (по согласованию), Министерству внутренних дел Республики Казахстан обеспечить безопасность Глав правительств, общественный порядок в аэропорту, по маршруту следования и в местах пребывания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Акиму города Астаны обеспечить в установленном законодательством порядке выполнение всех организационных мероприятий по встрече и проводам официальных делегаций, маршрутам следования, оформлению аэропорта и улиц столицы - города Астаны за счет средств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культуры, информации и общественного согласия Республики Казахстан обеспечить широкое освещение мероприятий в рамках официального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иностранных дел Республики Казахстан выделить средства на проведение мероприятий в рамках встречи за счет средств, предусмотренных в республиканском бюджете на 2000 год по программе "Представительские расходы",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Утверждена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30 мая 2000 года N 817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Программа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основных мероприятий очередного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заседания Совета Премьер-Министров Центрально-Азиатского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Экономического Сообщества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 Наименование             !   Срок      !   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 мероприятия              ! исполнения  !  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 2                !      3      !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Согласовать с государствами-   до 30 мая    МИД, Отдел внешних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участниками ЦАЭС сроки                      связей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программу заседания              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Исполнительный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Межгоссовета ЦАЭС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Подготовить предложения        до 30 мая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составу основной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делегации, сопровождающих              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 и экспертов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Согласовать с                  до 30 мая    Минтранском,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соответствующими органами      в период     Минобороны,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государств-участников          заседания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ЦАЭС вопросы пролета над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казахстанской территорией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спецсамолетов, их стоянки,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обслуживания и заправки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Оформление аэропорта,          до 30 мая    Аким города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улиц города Астаны по              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маршрутам следования  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делегаций                                  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Протокольное обеспечение       в период     МИД, Протокольная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заседания                      заседания   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Обеспечение безопасности       в период     Служба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делегаций в аэропорту, по      заседания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маршрутам следования                        Казахстан (по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согласованию), МВД, КНБ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Обеспечить финансирование      до 30 мая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пребывания делегаций                       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государств-участников ЦАЭС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Определение условий приема     во время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вопросов хозяйственного      заседания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обслуживания делегаций                     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(размещение, питание,                       согласованию),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транспортное обслуживание,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организация чая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аэропорту), 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памятных сувениров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Медицинское обслуживание       во время     Медицинский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членов делегаций               заседания    Управления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 (по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Организация официального       во время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приема от имени Премьер-       заседания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Министра Республики             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в честь Глав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 ЦАЭС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Тезисы к переговорам           до 30 мая    МИД (созыв),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руководством Кыргызской                   и ведомства в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Республики, Республики                      соответствии с повесткой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Таджикистан и Республики                    заседания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Узбекистан: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биографические данные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руководстве; справочные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материалы о состоянии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перспективах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государств-участников ЦАЭС,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постановочные вопросы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переговоров; проекты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выступлений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заседании, официальном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Завершить согласование         до 30 мая    Исполнительный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подготовить к подписанию                  Межгоссовета ЦАЭС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документы согласно повестке                 (по согласованию), МИД,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дня                                         министерства и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Подготовка телепередач         июнь         Пресс-служба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материалов для печати,           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освещение заседания и его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итогов в СМИ                                МКИиОС,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Внесение предложений           до 30 мая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закреплению министерств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ведомств за делегациями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Утвержден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30 мая 2000 года N 817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Состав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официальной делегации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для участия в заседании Совета Премьер-Министров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государств-участников Центрально-Азиатского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Экономического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Официальная делегация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Токаев Касымжомарт Кемелевич    - Премьер-Министр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Саудабаев Канат Бекмурзаевич    - Руководитель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Школьник Владимир Сергеевич     - Министр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Буркитбаев Серик Минаварович    - 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Кулекеев Жаксыбек Абдрахметович - Министр экономики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 Сауат Мухаметбаевич     - 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Смирнов Анатолий Владимирович   - вице-Министр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Сопровождающие лица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Черепанов Александр Михайлович  - заведующий Секретариатом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Канапьянов Сержан Мусаханович   - заведующий Отделом внешних связей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Нигматулин Нурлан Зайруллаевич  - заместитель акима города Астаны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Кожаков Асан Егинбаевич         - Председатель Комитета по делам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Министерства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Рамазанов Аманбек Мырзахметович - Председатель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Ресурсам Министерства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Кузовников Сергей Владимирович  - Руководитель Пресс-службы Премьер-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Асанов Жандос Ануарович         - заместитель заведующего Секретариатом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Премьер-Министра - руководитель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Протокольной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Батрашев Даулет Касекенович     - помощник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Жумалы Расул Берекетулы         - пресс-секретарь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Адильбаев Жалгас Жумаевич       - начальник управления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протокола Министерства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Черепанов Александр Николаевич  - начальник управления Комитета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СНГ Министерства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 постановлению Правительства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30 мая 2000 года N 817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министерств Республики Казахстан, закрепленных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 делегациями государств-участников ЦАЭС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Кыргызская Республика - Министерство энергетики,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(В.С.Школьник) Республика Таджикистан -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(С.М.Мынбаев) Республика Узбекистан -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(С.М.Буркитбаев)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2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30 мая 2000 года N 817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Смета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расходов на проведение заседания Совета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Министров Центрально-Азиатского Экономического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 июня 2000 года, Астана - Совет Премьер-Министров ЦАЭС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(формула 1+5)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 Наименование услуг                 !   Сумма (тенге)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Размещение Премьер-Министров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("Интерконтиненталь")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 номера х 1 сутки х 390$ в сутки =           168480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Размещение членов официальной делегации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("Интерконтиненталь")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одноместных номерах из расчета 20 номеров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190$ в сутки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 номеров х 1 сутки х 190$                   410400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Буфетное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48 человек х 1040 тенге                       49920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Расходы на транспортное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-3 Мерседеса (седан) по 700 тенге в час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 легковых автомобилей х 700 тенге х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часов в сутки                                 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Прием от имени Премьер-Министра РК на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человек. Из расчета 6500 тенге на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 человек х 6500 тенге                       227500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Флажки, бейджи, пропуска на автомобили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Подарки и сувениры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 шт. х по 5000 тенге + 24 шт. х по 1000       44000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                                         980300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курс 1 долл. США = 144 тенге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