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fa2af" w14:textId="64fa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2000 года N 838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постановление Правительства Республики Казахстан от 29 октября 1998 года N 1108 "О штатной численности аппарата Центральной избирательной комиссии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цифру "13" заменить цифрой "23";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24 декабря 1999 года N 1970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P991970_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решения Правительства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1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Цай Л.Г.)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