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a0e" w14:textId="d49c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2000 год на погашение обязательств Правительства Республики Казахстан и центральных исполнительных органов по решениям судов, 36118403 (тридцать шесть миллионов сто восемнадцать тысяч четыреста три) тенге для исполнения судебных решений согласно приложению, взыскание по которым производится с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5 июня 2000 года N 842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Перечень судебных решений,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подлежащих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Наименование  суда ! N, дата решения суда       !Сумма за   ! Госпош-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 !(судебного приказа)         !вычетом    ! 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          !                            !госпошлины !(тенге)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 !                            !(тенге)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Суд Алмалинского      от 16.06.98 года в пользу    814200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района города Алматы  АОЗТ "Компания Жайлау"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Суд города Алматы     от 15.06.98 года в пользу    3524028     105016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работников ЗПУ АПЭС ПОЭЭ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"Алматыэнерго"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Алматинский районный  дело N 2-324 от               76000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суд города Астаны     31.05.99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Суд города Костаная   от 19.04.99 года в пользу     1785029     17850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Байрамова А.Ф.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Костанайский          дело N 298/4 от               5565084    166953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областной суд         20.05.97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Суд города Алматы     дело N 243 и/3 от             5323500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30.06.99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Суд города            от 05.11.99 года в пользу      134849      1852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Петропавловска        Гареевой Е.Г.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Гультяевой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Суд Сарыаркинского    548 решений в пользу         18604042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 города Астаны  работников Экибастузской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ГРЭС-1(погашение задолжен-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ности по заработной плате)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от 02.03.2000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06.03.2000 года, 10.03.2000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года, 13.03.2000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16.03.2000 года, 17.03.2000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года, 20.03.2000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24.03.2000 года, 27.03.2000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года, 28.03.2000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29.03.2000 года, 19.04.2000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года, 20.04.2000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27.04.2000 года, 28.04.2000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года, 22.05.2000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                                               35826732   291671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Общая сумма                                         36118403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