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b141" w14:textId="9efb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 Республики Казахстан перед Республикой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2000 года N 875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Действие постановления приостановлено до принятия соответствующего решения Правительства РК - постановлением Правительства РК от 21 ноября 2001 г. N 1497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по межправительственному Соглашению между Правительством Республики Казахстан и Правительством Республики Беларусь о поставке зерна урожая 1993 года и оказании помощи в его уборке от 4 августа 1993 года, а также исполнения решения Экономического Суда Содружества Независимых Государств от 30 марта 1995 года N 04-95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Костанайской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выполнение обязательств, вытекающих из межправительственного соглашения от 4 августа 1993 года и решения Экономического Суда от 30 марта 1995 года N 04-95;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при формировании проекта областного бюджета предусматривать в областном бюджете средства, эквивалентные рыночной стоимости зерна в объеме 18 000 (восемнадцать тысяч) тонн, для погашения задолженности согласно прилагаемому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8 июня 2000 года N 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График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погашения задолженности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зерну перед Республикой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Годы                      !     Объемы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                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2001                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                                8 000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 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