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36c5" w14:textId="c9d3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действий по гигиене окружающей среды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июня 2000 год N 878</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от 16 ноября 1998 года </w:t>
      </w:r>
      <w:r>
        <w:rPr>
          <w:rFonts w:ascii="Times New Roman"/>
          <w:b w:val="false"/>
          <w:i w:val="false"/>
          <w:color w:val="000000"/>
          <w:sz w:val="28"/>
        </w:rPr>
        <w:t xml:space="preserve">N 4153 </w:t>
      </w:r>
      <w:r>
        <w:rPr>
          <w:rFonts w:ascii="Times New Roman"/>
          <w:b w:val="false"/>
          <w:i w:val="false"/>
          <w:color w:val="000000"/>
          <w:sz w:val="28"/>
        </w:rPr>
        <w:t xml:space="preserve">"О государственной программе "Здоровье народа" и в целях улучшения состояния здоровья граждан Республики Казахстан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Национальный план действий по гигиене окружающей среды (далее - НПДГОС). </w:t>
      </w:r>
      <w:r>
        <w:br/>
      </w:r>
      <w:r>
        <w:rPr>
          <w:rFonts w:ascii="Times New Roman"/>
          <w:b w:val="false"/>
          <w:i w:val="false"/>
          <w:color w:val="000000"/>
          <w:sz w:val="28"/>
        </w:rPr>
        <w:t xml:space="preserve">
      2. Руководителям центральных исполнительных органов, акимам областей, городов Астаны, Алматы обеспечить своевременное выполнение мероприятий, предусмотренных НПДГОС, предусмотрев выделение необходимых финансовых средств для его реализации. </w:t>
      </w:r>
      <w:r>
        <w:br/>
      </w:r>
      <w:r>
        <w:rPr>
          <w:rFonts w:ascii="Times New Roman"/>
          <w:b w:val="false"/>
          <w:i w:val="false"/>
          <w:color w:val="000000"/>
          <w:sz w:val="28"/>
        </w:rPr>
        <w:t xml:space="preserve">
      3. Контроль за исполнением настоящего постановления возложить на Министерство здравоохранения Республики Казахстан и Министерство охраны окружающей среды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постановлением Правительства Республики Казахстан от 12 сентября 2003 года </w:t>
      </w:r>
      <w:r>
        <w:rPr>
          <w:rFonts w:ascii="Times New Roman"/>
          <w:b w:val="false"/>
          <w:i w:val="false"/>
          <w:color w:val="000000"/>
          <w:sz w:val="28"/>
        </w:rPr>
        <w:t xml:space="preserve">N 922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июня 2000 года N 878 </w:t>
      </w:r>
    </w:p>
    <w:bookmarkEnd w:id="1"/>
    <w:p>
      <w:pPr>
        <w:spacing w:after="0"/>
        <w:ind w:left="0"/>
        <w:jc w:val="both"/>
      </w:pPr>
      <w:r>
        <w:rPr>
          <w:rFonts w:ascii="Times New Roman"/>
          <w:b/>
          <w:i w:val="false"/>
          <w:color w:val="000000"/>
          <w:sz w:val="28"/>
        </w:rPr>
        <w:t xml:space="preserve">                      Национальный план действий </w:t>
      </w:r>
      <w:r>
        <w:br/>
      </w:r>
      <w:r>
        <w:rPr>
          <w:rFonts w:ascii="Times New Roman"/>
          <w:b w:val="false"/>
          <w:i w:val="false"/>
          <w:color w:val="000000"/>
          <w:sz w:val="28"/>
        </w:rPr>
        <w:t>
</w:t>
      </w:r>
      <w:r>
        <w:rPr>
          <w:rFonts w:ascii="Times New Roman"/>
          <w:b/>
          <w:i w:val="false"/>
          <w:color w:val="000000"/>
          <w:sz w:val="28"/>
        </w:rPr>
        <w:t xml:space="preserve">            по гигиене окружающей среды Республики Казахстан </w:t>
      </w:r>
    </w:p>
    <w:p>
      <w:pPr>
        <w:spacing w:after="0"/>
        <w:ind w:left="0"/>
        <w:jc w:val="both"/>
      </w:pPr>
      <w:r>
        <w:rPr>
          <w:rFonts w:ascii="Times New Roman"/>
          <w:b w:val="false"/>
          <w:i w:val="false"/>
          <w:color w:val="000000"/>
          <w:sz w:val="28"/>
        </w:rPr>
        <w:t xml:space="preserve">         Перечень сокращений, используемых в тексте документа </w:t>
      </w:r>
    </w:p>
    <w:p>
      <w:pPr>
        <w:spacing w:after="0"/>
        <w:ind w:left="0"/>
        <w:jc w:val="both"/>
      </w:pPr>
      <w:r>
        <w:rPr>
          <w:rFonts w:ascii="Times New Roman"/>
          <w:b w:val="false"/>
          <w:i w:val="false"/>
          <w:color w:val="000000"/>
          <w:sz w:val="28"/>
        </w:rPr>
        <w:t xml:space="preserve">МЗ     - Министерство здравоохранения Республики Казахстан </w:t>
      </w:r>
    </w:p>
    <w:p>
      <w:pPr>
        <w:spacing w:after="0"/>
        <w:ind w:left="0"/>
        <w:jc w:val="both"/>
      </w:pPr>
      <w:r>
        <w:rPr>
          <w:rFonts w:ascii="Times New Roman"/>
          <w:b w:val="false"/>
          <w:i w:val="false"/>
          <w:color w:val="000000"/>
          <w:sz w:val="28"/>
        </w:rPr>
        <w:t xml:space="preserve">АСУ    - Автоматизированная система управления </w:t>
      </w:r>
      <w:r>
        <w:br/>
      </w:r>
      <w:r>
        <w:rPr>
          <w:rFonts w:ascii="Times New Roman"/>
          <w:b w:val="false"/>
          <w:i w:val="false"/>
          <w:color w:val="000000"/>
          <w:sz w:val="28"/>
        </w:rPr>
        <w:t>
 </w:t>
      </w:r>
      <w:r>
        <w:br/>
      </w:r>
      <w:r>
        <w:rPr>
          <w:rFonts w:ascii="Times New Roman"/>
          <w:b w:val="false"/>
          <w:i w:val="false"/>
          <w:color w:val="000000"/>
          <w:sz w:val="28"/>
        </w:rPr>
        <w:t xml:space="preserve">
  ВЧ     - Высокая частота </w:t>
      </w:r>
      <w:r>
        <w:br/>
      </w:r>
      <w:r>
        <w:rPr>
          <w:rFonts w:ascii="Times New Roman"/>
          <w:b w:val="false"/>
          <w:i w:val="false"/>
          <w:color w:val="000000"/>
          <w:sz w:val="28"/>
        </w:rPr>
        <w:t>
 </w:t>
      </w:r>
      <w:r>
        <w:br/>
      </w:r>
      <w:r>
        <w:rPr>
          <w:rFonts w:ascii="Times New Roman"/>
          <w:b w:val="false"/>
          <w:i w:val="false"/>
          <w:color w:val="000000"/>
          <w:sz w:val="28"/>
        </w:rPr>
        <w:t xml:space="preserve">
  ВОЗ    - Всемирная организация здравоохранения </w:t>
      </w:r>
      <w:r>
        <w:br/>
      </w:r>
      <w:r>
        <w:rPr>
          <w:rFonts w:ascii="Times New Roman"/>
          <w:b w:val="false"/>
          <w:i w:val="false"/>
          <w:color w:val="000000"/>
          <w:sz w:val="28"/>
        </w:rPr>
        <w:t>
 </w:t>
      </w:r>
      <w:r>
        <w:br/>
      </w:r>
      <w:r>
        <w:rPr>
          <w:rFonts w:ascii="Times New Roman"/>
          <w:b w:val="false"/>
          <w:i w:val="false"/>
          <w:color w:val="000000"/>
          <w:sz w:val="28"/>
        </w:rPr>
        <w:t xml:space="preserve">
  ГОС    - Гигиена окружающей среды </w:t>
      </w:r>
      <w:r>
        <w:br/>
      </w:r>
      <w:r>
        <w:rPr>
          <w:rFonts w:ascii="Times New Roman"/>
          <w:b w:val="false"/>
          <w:i w:val="false"/>
          <w:color w:val="000000"/>
          <w:sz w:val="28"/>
        </w:rPr>
        <w:t>
 </w:t>
      </w:r>
      <w:r>
        <w:br/>
      </w:r>
      <w:r>
        <w:rPr>
          <w:rFonts w:ascii="Times New Roman"/>
          <w:b w:val="false"/>
          <w:i w:val="false"/>
          <w:color w:val="000000"/>
          <w:sz w:val="28"/>
        </w:rPr>
        <w:t xml:space="preserve">
  ДДУ    - Дошкольное детское учреждение </w:t>
      </w:r>
      <w:r>
        <w:br/>
      </w:r>
      <w:r>
        <w:rPr>
          <w:rFonts w:ascii="Times New Roman"/>
          <w:b w:val="false"/>
          <w:i w:val="false"/>
          <w:color w:val="000000"/>
          <w:sz w:val="28"/>
        </w:rPr>
        <w:t>
 </w:t>
      </w:r>
      <w:r>
        <w:br/>
      </w:r>
      <w:r>
        <w:rPr>
          <w:rFonts w:ascii="Times New Roman"/>
          <w:b w:val="false"/>
          <w:i w:val="false"/>
          <w:color w:val="000000"/>
          <w:sz w:val="28"/>
        </w:rPr>
        <w:t xml:space="preserve">
  ЕПДГОС - Европейский план действий по гигиене окружающей среды </w:t>
      </w:r>
      <w:r>
        <w:br/>
      </w:r>
      <w:r>
        <w:rPr>
          <w:rFonts w:ascii="Times New Roman"/>
          <w:b w:val="false"/>
          <w:i w:val="false"/>
          <w:color w:val="000000"/>
          <w:sz w:val="28"/>
        </w:rPr>
        <w:t>
 </w:t>
      </w:r>
      <w:r>
        <w:br/>
      </w:r>
      <w:r>
        <w:rPr>
          <w:rFonts w:ascii="Times New Roman"/>
          <w:b w:val="false"/>
          <w:i w:val="false"/>
          <w:color w:val="000000"/>
          <w:sz w:val="28"/>
        </w:rPr>
        <w:t xml:space="preserve">
  ЗОЗ    - Зона ограниченной застройки </w:t>
      </w:r>
      <w:r>
        <w:br/>
      </w:r>
      <w:r>
        <w:rPr>
          <w:rFonts w:ascii="Times New Roman"/>
          <w:b w:val="false"/>
          <w:i w:val="false"/>
          <w:color w:val="000000"/>
          <w:sz w:val="28"/>
        </w:rPr>
        <w:t>
 </w:t>
      </w:r>
      <w:r>
        <w:br/>
      </w:r>
      <w:r>
        <w:rPr>
          <w:rFonts w:ascii="Times New Roman"/>
          <w:b w:val="false"/>
          <w:i w:val="false"/>
          <w:color w:val="000000"/>
          <w:sz w:val="28"/>
        </w:rPr>
        <w:t xml:space="preserve">
  КАЭ    - Комитет по атомной энергетике Министерства энергетики и </w:t>
      </w:r>
      <w:r>
        <w:br/>
      </w:r>
      <w:r>
        <w:rPr>
          <w:rFonts w:ascii="Times New Roman"/>
          <w:b w:val="false"/>
          <w:i w:val="false"/>
          <w:color w:val="000000"/>
          <w:sz w:val="28"/>
        </w:rPr>
        <w:t xml:space="preserve">
         минеральных ресурсов Республики Казахстан </w:t>
      </w:r>
    </w:p>
    <w:p>
      <w:pPr>
        <w:spacing w:after="0"/>
        <w:ind w:left="0"/>
        <w:jc w:val="both"/>
      </w:pPr>
      <w:r>
        <w:rPr>
          <w:rFonts w:ascii="Times New Roman"/>
          <w:b w:val="false"/>
          <w:i w:val="false"/>
          <w:color w:val="000000"/>
          <w:sz w:val="28"/>
        </w:rPr>
        <w:t xml:space="preserve">КПД    - Коэффициент полезного действия </w:t>
      </w:r>
    </w:p>
    <w:p>
      <w:pPr>
        <w:spacing w:after="0"/>
        <w:ind w:left="0"/>
        <w:jc w:val="both"/>
      </w:pPr>
      <w:r>
        <w:rPr>
          <w:rFonts w:ascii="Times New Roman"/>
          <w:b w:val="false"/>
          <w:i w:val="false"/>
          <w:color w:val="000000"/>
          <w:sz w:val="28"/>
        </w:rPr>
        <w:t xml:space="preserve">МДУ    - Максимально допустимый уровень </w:t>
      </w:r>
    </w:p>
    <w:p>
      <w:pPr>
        <w:spacing w:after="0"/>
        <w:ind w:left="0"/>
        <w:jc w:val="both"/>
      </w:pPr>
      <w:r>
        <w:rPr>
          <w:rFonts w:ascii="Times New Roman"/>
          <w:b w:val="false"/>
          <w:i w:val="false"/>
          <w:color w:val="000000"/>
          <w:sz w:val="28"/>
        </w:rPr>
        <w:t xml:space="preserve">МКИОС  - Министерство культуры, информации и общественного согласия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МОН    - Министерство образования и науки Республики Казахстан </w:t>
      </w:r>
    </w:p>
    <w:p>
      <w:pPr>
        <w:spacing w:after="0"/>
        <w:ind w:left="0"/>
        <w:jc w:val="both"/>
      </w:pPr>
      <w:r>
        <w:rPr>
          <w:rFonts w:ascii="Times New Roman"/>
          <w:b w:val="false"/>
          <w:i w:val="false"/>
          <w:color w:val="000000"/>
          <w:sz w:val="28"/>
        </w:rPr>
        <w:t xml:space="preserve">МООС   - Министерство охраны окружающей среды Республики Казахстан </w:t>
      </w:r>
    </w:p>
    <w:p>
      <w:pPr>
        <w:spacing w:after="0"/>
        <w:ind w:left="0"/>
        <w:jc w:val="both"/>
      </w:pPr>
      <w:r>
        <w:rPr>
          <w:rFonts w:ascii="Times New Roman"/>
          <w:b w:val="false"/>
          <w:i w:val="false"/>
          <w:color w:val="000000"/>
          <w:sz w:val="28"/>
        </w:rPr>
        <w:t xml:space="preserve">МСХ    - Министерство сельского хозяйства Республики Казахстан </w:t>
      </w:r>
    </w:p>
    <w:p>
      <w:pPr>
        <w:spacing w:after="0"/>
        <w:ind w:left="0"/>
        <w:jc w:val="both"/>
      </w:pPr>
      <w:r>
        <w:rPr>
          <w:rFonts w:ascii="Times New Roman"/>
          <w:b w:val="false"/>
          <w:i w:val="false"/>
          <w:color w:val="000000"/>
          <w:sz w:val="28"/>
        </w:rPr>
        <w:t xml:space="preserve">МТК    - Министерство транспорта и коммуникаций Республики Казахстан </w:t>
      </w:r>
    </w:p>
    <w:p>
      <w:pPr>
        <w:spacing w:after="0"/>
        <w:ind w:left="0"/>
        <w:jc w:val="both"/>
      </w:pPr>
      <w:r>
        <w:rPr>
          <w:rFonts w:ascii="Times New Roman"/>
          <w:b w:val="false"/>
          <w:i w:val="false"/>
          <w:color w:val="000000"/>
          <w:sz w:val="28"/>
        </w:rPr>
        <w:t xml:space="preserve">МТСЗ   - Министерство труда и социальной защиты населения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МИТ    - Министерство индустрии и торговли Республики Казахстан </w:t>
      </w:r>
    </w:p>
    <w:p>
      <w:pPr>
        <w:spacing w:after="0"/>
        <w:ind w:left="0"/>
        <w:jc w:val="both"/>
      </w:pPr>
      <w:r>
        <w:rPr>
          <w:rFonts w:ascii="Times New Roman"/>
          <w:b w:val="false"/>
          <w:i w:val="false"/>
          <w:color w:val="000000"/>
          <w:sz w:val="28"/>
        </w:rPr>
        <w:t xml:space="preserve">НИИ    - Научно-исследовательский институт </w:t>
      </w:r>
    </w:p>
    <w:p>
      <w:pPr>
        <w:spacing w:after="0"/>
        <w:ind w:left="0"/>
        <w:jc w:val="both"/>
      </w:pPr>
      <w:r>
        <w:rPr>
          <w:rFonts w:ascii="Times New Roman"/>
          <w:b w:val="false"/>
          <w:i w:val="false"/>
          <w:color w:val="000000"/>
          <w:sz w:val="28"/>
        </w:rPr>
        <w:t xml:space="preserve">НПДГОС - Национальный план действий по гигиене окружающей среды </w:t>
      </w:r>
    </w:p>
    <w:p>
      <w:pPr>
        <w:spacing w:after="0"/>
        <w:ind w:left="0"/>
        <w:jc w:val="both"/>
      </w:pPr>
      <w:r>
        <w:rPr>
          <w:rFonts w:ascii="Times New Roman"/>
          <w:b w:val="false"/>
          <w:i w:val="false"/>
          <w:color w:val="000000"/>
          <w:sz w:val="28"/>
        </w:rPr>
        <w:t xml:space="preserve">НПДООС - Национальный план действий по охране окружающей среды           </w:t>
      </w:r>
    </w:p>
    <w:p>
      <w:pPr>
        <w:spacing w:after="0"/>
        <w:ind w:left="0"/>
        <w:jc w:val="both"/>
      </w:pPr>
      <w:r>
        <w:rPr>
          <w:rFonts w:ascii="Times New Roman"/>
          <w:b w:val="false"/>
          <w:i w:val="false"/>
          <w:color w:val="000000"/>
          <w:sz w:val="28"/>
        </w:rPr>
        <w:t xml:space="preserve">НПП    - Национальная политика питания </w:t>
      </w:r>
    </w:p>
    <w:p>
      <w:pPr>
        <w:spacing w:after="0"/>
        <w:ind w:left="0"/>
        <w:jc w:val="both"/>
      </w:pPr>
      <w:r>
        <w:rPr>
          <w:rFonts w:ascii="Times New Roman"/>
          <w:b w:val="false"/>
          <w:i w:val="false"/>
          <w:color w:val="000000"/>
          <w:sz w:val="28"/>
        </w:rPr>
        <w:t xml:space="preserve">ОБУВ   - Ориентировочно безопасные уровни воздействия </w:t>
      </w:r>
    </w:p>
    <w:p>
      <w:pPr>
        <w:spacing w:after="0"/>
        <w:ind w:left="0"/>
        <w:jc w:val="both"/>
      </w:pPr>
      <w:r>
        <w:rPr>
          <w:rFonts w:ascii="Times New Roman"/>
          <w:b w:val="false"/>
          <w:i w:val="false"/>
          <w:color w:val="000000"/>
          <w:sz w:val="28"/>
        </w:rPr>
        <w:t xml:space="preserve">ОДУ    - Ориентировочно допустимый уровень </w:t>
      </w:r>
    </w:p>
    <w:p>
      <w:pPr>
        <w:spacing w:after="0"/>
        <w:ind w:left="0"/>
        <w:jc w:val="both"/>
      </w:pPr>
      <w:r>
        <w:rPr>
          <w:rFonts w:ascii="Times New Roman"/>
          <w:b w:val="false"/>
          <w:i w:val="false"/>
          <w:color w:val="000000"/>
          <w:sz w:val="28"/>
        </w:rPr>
        <w:t xml:space="preserve">ОПС    - Окружающая природная среда </w:t>
      </w:r>
    </w:p>
    <w:p>
      <w:pPr>
        <w:spacing w:after="0"/>
        <w:ind w:left="0"/>
        <w:jc w:val="both"/>
      </w:pPr>
      <w:r>
        <w:rPr>
          <w:rFonts w:ascii="Times New Roman"/>
          <w:b w:val="false"/>
          <w:i w:val="false"/>
          <w:color w:val="000000"/>
          <w:sz w:val="28"/>
        </w:rPr>
        <w:t xml:space="preserve">ПДК    - Предельно допустимая концентрация </w:t>
      </w:r>
    </w:p>
    <w:p>
      <w:pPr>
        <w:spacing w:after="0"/>
        <w:ind w:left="0"/>
        <w:jc w:val="both"/>
      </w:pPr>
      <w:r>
        <w:rPr>
          <w:rFonts w:ascii="Times New Roman"/>
          <w:b w:val="false"/>
          <w:i w:val="false"/>
          <w:color w:val="000000"/>
          <w:sz w:val="28"/>
        </w:rPr>
        <w:t xml:space="preserve">ПДУ    - Предельно допустимый уровень </w:t>
      </w:r>
    </w:p>
    <w:p>
      <w:pPr>
        <w:spacing w:after="0"/>
        <w:ind w:left="0"/>
        <w:jc w:val="both"/>
      </w:pPr>
      <w:r>
        <w:rPr>
          <w:rFonts w:ascii="Times New Roman"/>
          <w:b w:val="false"/>
          <w:i w:val="false"/>
          <w:color w:val="000000"/>
          <w:sz w:val="28"/>
        </w:rPr>
        <w:t xml:space="preserve">НЯЦ    - Республиканское государственное предприятие "Национальный </w:t>
      </w:r>
      <w:r>
        <w:br/>
      </w:r>
      <w:r>
        <w:rPr>
          <w:rFonts w:ascii="Times New Roman"/>
          <w:b w:val="false"/>
          <w:i w:val="false"/>
          <w:color w:val="000000"/>
          <w:sz w:val="28"/>
        </w:rPr>
        <w:t xml:space="preserve">
         ядерный центр Республики Казахстан" </w:t>
      </w:r>
    </w:p>
    <w:p>
      <w:pPr>
        <w:spacing w:after="0"/>
        <w:ind w:left="0"/>
        <w:jc w:val="both"/>
      </w:pPr>
      <w:r>
        <w:rPr>
          <w:rFonts w:ascii="Times New Roman"/>
          <w:b w:val="false"/>
          <w:i w:val="false"/>
          <w:color w:val="000000"/>
          <w:sz w:val="28"/>
        </w:rPr>
        <w:t xml:space="preserve">СВЧ    - Сверхвысокая частота </w:t>
      </w:r>
    </w:p>
    <w:p>
      <w:pPr>
        <w:spacing w:after="0"/>
        <w:ind w:left="0"/>
        <w:jc w:val="both"/>
      </w:pPr>
      <w:r>
        <w:rPr>
          <w:rFonts w:ascii="Times New Roman"/>
          <w:b w:val="false"/>
          <w:i w:val="false"/>
          <w:color w:val="000000"/>
          <w:sz w:val="28"/>
        </w:rPr>
        <w:t xml:space="preserve">СЗЗ    - Санитарная защитная зона </w:t>
      </w:r>
    </w:p>
    <w:p>
      <w:pPr>
        <w:spacing w:after="0"/>
        <w:ind w:left="0"/>
        <w:jc w:val="both"/>
      </w:pPr>
      <w:r>
        <w:rPr>
          <w:rFonts w:ascii="Times New Roman"/>
          <w:b w:val="false"/>
          <w:i w:val="false"/>
          <w:color w:val="000000"/>
          <w:sz w:val="28"/>
        </w:rPr>
        <w:t xml:space="preserve">СМИ    - Средства массовой информации </w:t>
      </w:r>
    </w:p>
    <w:p>
      <w:pPr>
        <w:spacing w:after="0"/>
        <w:ind w:left="0"/>
        <w:jc w:val="both"/>
      </w:pPr>
      <w:r>
        <w:rPr>
          <w:rFonts w:ascii="Times New Roman"/>
          <w:b w:val="false"/>
          <w:i w:val="false"/>
          <w:color w:val="000000"/>
          <w:sz w:val="28"/>
        </w:rPr>
        <w:t xml:space="preserve">СЭС    - Санитарно-эпидемиологическая станция </w:t>
      </w:r>
    </w:p>
    <w:p>
      <w:pPr>
        <w:spacing w:after="0"/>
        <w:ind w:left="0"/>
        <w:jc w:val="both"/>
      </w:pPr>
      <w:r>
        <w:rPr>
          <w:rFonts w:ascii="Times New Roman"/>
          <w:b w:val="false"/>
          <w:i w:val="false"/>
          <w:color w:val="000000"/>
          <w:sz w:val="28"/>
        </w:rPr>
        <w:t xml:space="preserve">ТБО    - Твердые бытовые отходы </w:t>
      </w:r>
    </w:p>
    <w:p>
      <w:pPr>
        <w:spacing w:after="0"/>
        <w:ind w:left="0"/>
        <w:jc w:val="both"/>
      </w:pPr>
      <w:r>
        <w:rPr>
          <w:rFonts w:ascii="Times New Roman"/>
          <w:b w:val="false"/>
          <w:i w:val="false"/>
          <w:color w:val="000000"/>
          <w:sz w:val="28"/>
        </w:rPr>
        <w:t xml:space="preserve">ЭВЗ    - Экстремально высокое загрязнение </w:t>
      </w:r>
    </w:p>
    <w:p>
      <w:pPr>
        <w:spacing w:after="0"/>
        <w:ind w:left="0"/>
        <w:jc w:val="both"/>
      </w:pPr>
      <w:r>
        <w:rPr>
          <w:rFonts w:ascii="Times New Roman"/>
          <w:b w:val="false"/>
          <w:i w:val="false"/>
          <w:color w:val="000000"/>
          <w:sz w:val="28"/>
        </w:rPr>
        <w:t xml:space="preserve">ЭМП    - Электромагнитное поле </w:t>
      </w:r>
    </w:p>
    <w:p>
      <w:pPr>
        <w:spacing w:after="0"/>
        <w:ind w:left="0"/>
        <w:jc w:val="both"/>
      </w:pP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На Второй конференции министров окружающей среды и министров здравоохранения, проходившей в Хельсинки (1994), министры окружающей среды и министры здравоохранения от имени своих стран обязались разработать до конца 1997 года Национальные планы действий по гигиене окружающей среды (НПДГОС). На этой конференции также был принят Европейский план действий по гигиене окружающей среды (ЕПДГОС). Он включает в себя комплекс практических мер, которые необходимо предпринять на национальном и международном уровнях при тесном сотрудничестве двух секторов - охраны окружающей среды и здравоохранения. На конференции "Окружающая среда для Европы", состоявшейся в Софии (1995), министры подчеркнули важность такого сотрудничества в деле подготовки НПДГОС и разработки и осуществления программ действий по охране окружающей среды, предусматриваемых в НПДООС. </w:t>
      </w:r>
      <w:r>
        <w:br/>
      </w:r>
      <w:r>
        <w:rPr>
          <w:rFonts w:ascii="Times New Roman"/>
          <w:b w:val="false"/>
          <w:i w:val="false"/>
          <w:color w:val="000000"/>
          <w:sz w:val="28"/>
        </w:rPr>
        <w:t>
      Национальный план действий по гигиене окружающей среды Республики Казахстан основывается на статье 31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(1995), в которой говорится - "Государство ставит целью охрану окружающей среды, благоприятной для жизни и здоровья человека". </w:t>
      </w:r>
      <w:r>
        <w:br/>
      </w:r>
      <w:r>
        <w:rPr>
          <w:rFonts w:ascii="Times New Roman"/>
          <w:b w:val="false"/>
          <w:i w:val="false"/>
          <w:color w:val="000000"/>
          <w:sz w:val="28"/>
        </w:rPr>
        <w:t xml:space="preserve">
      Кроме того, НПДГОС базируется на Законах Республики Казахстан: </w:t>
      </w:r>
      <w:r>
        <w:br/>
      </w:r>
      <w:r>
        <w:rPr>
          <w:rFonts w:ascii="Times New Roman"/>
          <w:b w:val="false"/>
          <w:i w:val="false"/>
          <w:color w:val="000000"/>
          <w:sz w:val="28"/>
        </w:rPr>
        <w:t>
      " </w:t>
      </w:r>
      <w:r>
        <w:rPr>
          <w:rFonts w:ascii="Times New Roman"/>
          <w:b w:val="false"/>
          <w:i w:val="false"/>
          <w:color w:val="000000"/>
          <w:sz w:val="28"/>
        </w:rPr>
        <w:t xml:space="preserve">Об охране здоровья граждан </w:t>
      </w:r>
      <w:r>
        <w:rPr>
          <w:rFonts w:ascii="Times New Roman"/>
          <w:b w:val="false"/>
          <w:i w:val="false"/>
          <w:color w:val="000000"/>
          <w:sz w:val="28"/>
        </w:rPr>
        <w:t xml:space="preserve">в Республике Казахстан" (1997), </w:t>
      </w:r>
      <w:r>
        <w:br/>
      </w:r>
      <w:r>
        <w:rPr>
          <w:rFonts w:ascii="Times New Roman"/>
          <w:b w:val="false"/>
          <w:i w:val="false"/>
          <w:color w:val="000000"/>
          <w:sz w:val="28"/>
        </w:rPr>
        <w:t xml:space="preserve">
      где выделено право граждан на экологическое, санитарно- </w:t>
      </w:r>
      <w:r>
        <w:br/>
      </w:r>
      <w:r>
        <w:rPr>
          <w:rFonts w:ascii="Times New Roman"/>
          <w:b w:val="false"/>
          <w:i w:val="false"/>
          <w:color w:val="000000"/>
          <w:sz w:val="28"/>
        </w:rPr>
        <w:t xml:space="preserve">
      эпидемиологическое благополучие и радиационную безопасность; </w:t>
      </w:r>
      <w:r>
        <w:br/>
      </w:r>
      <w:r>
        <w:rPr>
          <w:rFonts w:ascii="Times New Roman"/>
          <w:b w:val="false"/>
          <w:i w:val="false"/>
          <w:color w:val="000000"/>
          <w:sz w:val="28"/>
        </w:rPr>
        <w:t xml:space="preserve">
      государство обеспечивает сохранение благоприятной окружающей среды, </w:t>
      </w:r>
      <w:r>
        <w:br/>
      </w:r>
      <w:r>
        <w:rPr>
          <w:rFonts w:ascii="Times New Roman"/>
          <w:b w:val="false"/>
          <w:i w:val="false"/>
          <w:color w:val="000000"/>
          <w:sz w:val="28"/>
        </w:rPr>
        <w:t xml:space="preserve">
      которая не оказывает отрицательного влияния на состояние здоровья </w:t>
      </w:r>
      <w:r>
        <w:br/>
      </w:r>
      <w:r>
        <w:rPr>
          <w:rFonts w:ascii="Times New Roman"/>
          <w:b w:val="false"/>
          <w:i w:val="false"/>
          <w:color w:val="000000"/>
          <w:sz w:val="28"/>
        </w:rPr>
        <w:t xml:space="preserve">
      настоящего и будущего поколений; </w:t>
      </w:r>
      <w:r>
        <w:br/>
      </w:r>
      <w:r>
        <w:rPr>
          <w:rFonts w:ascii="Times New Roman"/>
          <w:b w:val="false"/>
          <w:i w:val="false"/>
          <w:color w:val="000000"/>
          <w:sz w:val="28"/>
        </w:rPr>
        <w:t>
      " </w:t>
      </w:r>
      <w:r>
        <w:rPr>
          <w:rFonts w:ascii="Times New Roman"/>
          <w:b w:val="false"/>
          <w:i w:val="false"/>
          <w:color w:val="000000"/>
          <w:sz w:val="28"/>
        </w:rPr>
        <w:t xml:space="preserve">О санитарно-эпидемиологическом благополучии населения </w:t>
      </w:r>
      <w:r>
        <w:rPr>
          <w:rFonts w:ascii="Times New Roman"/>
          <w:b w:val="false"/>
          <w:i w:val="false"/>
          <w:color w:val="000000"/>
          <w:sz w:val="28"/>
        </w:rPr>
        <w:t xml:space="preserve">" </w:t>
      </w:r>
      <w:r>
        <w:br/>
      </w:r>
      <w:r>
        <w:rPr>
          <w:rFonts w:ascii="Times New Roman"/>
          <w:b w:val="false"/>
          <w:i w:val="false"/>
          <w:color w:val="000000"/>
          <w:sz w:val="28"/>
        </w:rPr>
        <w:t xml:space="preserve">
      (1994), где определены принципы обеспечения санитарно </w:t>
      </w:r>
      <w:r>
        <w:br/>
      </w:r>
      <w:r>
        <w:rPr>
          <w:rFonts w:ascii="Times New Roman"/>
          <w:b w:val="false"/>
          <w:i w:val="false"/>
          <w:color w:val="000000"/>
          <w:sz w:val="28"/>
        </w:rPr>
        <w:t xml:space="preserve">
      -эпидемиологического благополучия населения и выделяется </w:t>
      </w:r>
      <w:r>
        <w:br/>
      </w:r>
      <w:r>
        <w:rPr>
          <w:rFonts w:ascii="Times New Roman"/>
          <w:b w:val="false"/>
          <w:i w:val="false"/>
          <w:color w:val="000000"/>
          <w:sz w:val="28"/>
        </w:rPr>
        <w:t xml:space="preserve">
      превентивность, как приоритет в деятельности по предотвращению </w:t>
      </w:r>
      <w:r>
        <w:br/>
      </w:r>
      <w:r>
        <w:rPr>
          <w:rFonts w:ascii="Times New Roman"/>
          <w:b w:val="false"/>
          <w:i w:val="false"/>
          <w:color w:val="000000"/>
          <w:sz w:val="28"/>
        </w:rPr>
        <w:t xml:space="preserve">
      вредного влияния на здоровье населения факторов окружающей среды; </w:t>
      </w:r>
      <w:r>
        <w:br/>
      </w:r>
      <w:r>
        <w:rPr>
          <w:rFonts w:ascii="Times New Roman"/>
          <w:b w:val="false"/>
          <w:i w:val="false"/>
          <w:color w:val="000000"/>
          <w:sz w:val="28"/>
        </w:rPr>
        <w:t>
      " </w:t>
      </w:r>
      <w:r>
        <w:rPr>
          <w:rFonts w:ascii="Times New Roman"/>
          <w:b w:val="false"/>
          <w:i w:val="false"/>
          <w:color w:val="000000"/>
          <w:sz w:val="28"/>
        </w:rPr>
        <w:t xml:space="preserve">Об охране окружающей среды </w:t>
      </w:r>
      <w:r>
        <w:rPr>
          <w:rFonts w:ascii="Times New Roman"/>
          <w:b w:val="false"/>
          <w:i w:val="false"/>
          <w:color w:val="000000"/>
          <w:sz w:val="28"/>
        </w:rPr>
        <w:t xml:space="preserve">" (1997), где говорится, что </w:t>
      </w:r>
      <w:r>
        <w:br/>
      </w:r>
      <w:r>
        <w:rPr>
          <w:rFonts w:ascii="Times New Roman"/>
          <w:b w:val="false"/>
          <w:i w:val="false"/>
          <w:color w:val="000000"/>
          <w:sz w:val="28"/>
        </w:rPr>
        <w:t xml:space="preserve">
      природа и ее богатство являются естественной основой жизни и </w:t>
      </w:r>
      <w:r>
        <w:br/>
      </w:r>
      <w:r>
        <w:rPr>
          <w:rFonts w:ascii="Times New Roman"/>
          <w:b w:val="false"/>
          <w:i w:val="false"/>
          <w:color w:val="000000"/>
          <w:sz w:val="28"/>
        </w:rPr>
        <w:t xml:space="preserve">
      деятельности народов Республики Казахстан, их устойчивого </w:t>
      </w:r>
      <w:r>
        <w:br/>
      </w:r>
      <w:r>
        <w:rPr>
          <w:rFonts w:ascii="Times New Roman"/>
          <w:b w:val="false"/>
          <w:i w:val="false"/>
          <w:color w:val="000000"/>
          <w:sz w:val="28"/>
        </w:rPr>
        <w:t xml:space="preserve">
      социально-экономического развития и повышения благосостояния, </w:t>
      </w:r>
      <w:r>
        <w:br/>
      </w:r>
      <w:r>
        <w:rPr>
          <w:rFonts w:ascii="Times New Roman"/>
          <w:b w:val="false"/>
          <w:i w:val="false"/>
          <w:color w:val="000000"/>
          <w:sz w:val="28"/>
        </w:rPr>
        <w:t xml:space="preserve">
      определяются правовые, экономические и социальные основы охраны </w:t>
      </w:r>
      <w:r>
        <w:br/>
      </w:r>
      <w:r>
        <w:rPr>
          <w:rFonts w:ascii="Times New Roman"/>
          <w:b w:val="false"/>
          <w:i w:val="false"/>
          <w:color w:val="000000"/>
          <w:sz w:val="28"/>
        </w:rPr>
        <w:t xml:space="preserve">
      окружающей среды в интересах настоящего и будущих поколений; </w:t>
      </w:r>
      <w:r>
        <w:br/>
      </w:r>
      <w:r>
        <w:rPr>
          <w:rFonts w:ascii="Times New Roman"/>
          <w:b w:val="false"/>
          <w:i w:val="false"/>
          <w:color w:val="000000"/>
          <w:sz w:val="28"/>
        </w:rPr>
        <w:t>
      " </w:t>
      </w:r>
      <w:r>
        <w:rPr>
          <w:rFonts w:ascii="Times New Roman"/>
          <w:b w:val="false"/>
          <w:i w:val="false"/>
          <w:color w:val="000000"/>
          <w:sz w:val="28"/>
        </w:rPr>
        <w:t xml:space="preserve">О труде в Республике Казахстан </w:t>
      </w:r>
      <w:r>
        <w:rPr>
          <w:rFonts w:ascii="Times New Roman"/>
          <w:b w:val="false"/>
          <w:i w:val="false"/>
          <w:color w:val="000000"/>
          <w:sz w:val="28"/>
        </w:rPr>
        <w:t xml:space="preserve">" (1999), который направлен </w:t>
      </w:r>
      <w:r>
        <w:br/>
      </w:r>
      <w:r>
        <w:rPr>
          <w:rFonts w:ascii="Times New Roman"/>
          <w:b w:val="false"/>
          <w:i w:val="false"/>
          <w:color w:val="000000"/>
          <w:sz w:val="28"/>
        </w:rPr>
        <w:t xml:space="preserve">
      на обеспечение права работников на охрану труда и устанавливает </w:t>
      </w:r>
      <w:r>
        <w:br/>
      </w:r>
      <w:r>
        <w:rPr>
          <w:rFonts w:ascii="Times New Roman"/>
          <w:b w:val="false"/>
          <w:i w:val="false"/>
          <w:color w:val="000000"/>
          <w:sz w:val="28"/>
        </w:rPr>
        <w:t xml:space="preserve">
      основные принципы национальной политики предупреждения несчастных </w:t>
      </w:r>
      <w:r>
        <w:br/>
      </w:r>
      <w:r>
        <w:rPr>
          <w:rFonts w:ascii="Times New Roman"/>
          <w:b w:val="false"/>
          <w:i w:val="false"/>
          <w:color w:val="000000"/>
          <w:sz w:val="28"/>
        </w:rPr>
        <w:t xml:space="preserve">
      случаев и повреждения здоровья на производстве, сведения к минимуму </w:t>
      </w:r>
      <w:r>
        <w:br/>
      </w:r>
      <w:r>
        <w:rPr>
          <w:rFonts w:ascii="Times New Roman"/>
          <w:b w:val="false"/>
          <w:i w:val="false"/>
          <w:color w:val="000000"/>
          <w:sz w:val="28"/>
        </w:rPr>
        <w:t xml:space="preserve">
      опасных и вредных производственных факторов. </w:t>
      </w:r>
      <w:r>
        <w:br/>
      </w:r>
      <w:r>
        <w:rPr>
          <w:rFonts w:ascii="Times New Roman"/>
          <w:b w:val="false"/>
          <w:i w:val="false"/>
          <w:color w:val="000000"/>
          <w:sz w:val="28"/>
        </w:rPr>
        <w:t>
      Наряду с этим при разработке НПДГОС использованы практические данные о состоянии окружающей природной, социальной и производственной среды, полученные в процессе осуществления государственного санитарно- эпидемиологического надзора органами и учреждениями госсанэпидслужбы, действующей в соответствии с " </w:t>
      </w:r>
      <w:r>
        <w:rPr>
          <w:rFonts w:ascii="Times New Roman"/>
          <w:b w:val="false"/>
          <w:i w:val="false"/>
          <w:color w:val="000000"/>
          <w:sz w:val="28"/>
        </w:rPr>
        <w:t xml:space="preserve">Положением </w:t>
      </w:r>
      <w:r>
        <w:rPr>
          <w:rFonts w:ascii="Times New Roman"/>
          <w:b w:val="false"/>
          <w:i w:val="false"/>
          <w:color w:val="000000"/>
          <w:sz w:val="28"/>
        </w:rPr>
        <w:t xml:space="preserve">о Государственной санитарно- эпидемиологической службе Республики Казахстан"(1995). </w:t>
      </w:r>
      <w:r>
        <w:br/>
      </w:r>
      <w:r>
        <w:rPr>
          <w:rFonts w:ascii="Times New Roman"/>
          <w:b w:val="false"/>
          <w:i w:val="false"/>
          <w:color w:val="000000"/>
          <w:sz w:val="28"/>
        </w:rPr>
        <w:t xml:space="preserve">
      НПДГОС отражает актуальные приоритетные проблемы сегодняшнего дня на национальном уровне, однако его необходимо корректировать по мере реализации, с учетом социально-экономических и экологических преобразований, происходящих в стране, а также изменений отдельных качественных показателей состояния здоровья и окружающей среды. </w:t>
      </w:r>
      <w:r>
        <w:br/>
      </w:r>
      <w:r>
        <w:rPr>
          <w:rFonts w:ascii="Times New Roman"/>
          <w:b w:val="false"/>
          <w:i w:val="false"/>
          <w:color w:val="000000"/>
          <w:sz w:val="28"/>
        </w:rPr>
        <w:t xml:space="preserve">
      Проблема здоровья населения республики теснейшим образом связана с комплексом экологических, социальных и хозяйственных причин, крайне неблагоприятно отразившихся на среде проживания человека. Это незамедлительно сказалось и на демографических показателях в последние годы стремительно ухудшающихся. Так, в 1998 году, по сравнению с 1992 годом (первым годом обретения государством независимости) показатели рождаемости снизились с 19,9 до 14,2 на 1000 человек или на 28,6%, а показатели смертности поднялись с 8,1 до 9,8 человек или в 1,2 раза. Одновременно с этим показатели естественного прироста упали с 11,8 до 4,4 человек или в 2,7 раза. Остается высоким общий уровень заболеваемости - 79464,8 человек на 100 тыс. населения, а среди детей - 82900,7. </w:t>
      </w:r>
      <w:r>
        <w:br/>
      </w:r>
      <w:r>
        <w:rPr>
          <w:rFonts w:ascii="Times New Roman"/>
          <w:b w:val="false"/>
          <w:i w:val="false"/>
          <w:color w:val="000000"/>
          <w:sz w:val="28"/>
        </w:rPr>
        <w:t xml:space="preserve">
      Наглядным негативным экологическим последствием чрезмерного воздействия человека на природную среду стало опустынивание Аральского региона. Проблема Приаралья и Арала - не только экологическая, она является трагедией для здоровья людей. Здесь один из самых высоких уровней заболеваемости туберкулезом на территории СНГ. Смертность от туберкулеза ежегодно растет, составляя 11,7 в 1992 году и 27,8 в 1999 году на 100 тыс. населения. Для региона также характерен один из самых высоких уровней заболеваемости анемией в мире. Расширяются и активизируются природные очаги таких особо опасных инфекций и инвазии как чума, крымская геморрагическая лихорадка, лейшманиозы и др. </w:t>
      </w:r>
      <w:r>
        <w:br/>
      </w:r>
      <w:r>
        <w:rPr>
          <w:rFonts w:ascii="Times New Roman"/>
          <w:b w:val="false"/>
          <w:i w:val="false"/>
          <w:color w:val="000000"/>
          <w:sz w:val="28"/>
        </w:rPr>
        <w:t xml:space="preserve">
      Установлено, что основной причиной ухудшения показателей здоровья является комплексное влияние факторов окружающей природной и производственной среды, социальной сферы и экономического положения в стране. С ними увязывается до 75% всех случаев заболеваний, более 50% случаев смерти, около 60% случаев неправильного физического развития и сокращение на 5-7 лет средней продолжительности жизни. </w:t>
      </w:r>
      <w:r>
        <w:br/>
      </w:r>
      <w:r>
        <w:rPr>
          <w:rFonts w:ascii="Times New Roman"/>
          <w:b w:val="false"/>
          <w:i w:val="false"/>
          <w:color w:val="000000"/>
          <w:sz w:val="28"/>
        </w:rPr>
        <w:t xml:space="preserve">
      В стране остро стоят проблемы создания для населения оптимальных санитарно-гигиенических условий в местах проживания и труда. Слабо решаются вопросы водоснабжения, канализования, сбора, удаления и обезвреживания твердых бытовых, производственных отходов, выбросов вредных для здоровья человека веществ в атмосферный воздух и сбросов в водоемы. На территориях предприятий накоплено большое количество производственных отходов, в том числе не утилизируемых и токсичных, для которых до настоящего времени отсутствуют полигоны. Растет количество и мощность источников электромагнитных излучений ВЧ - и СВЧ - диапазонов. Ухудшаются химические и микробиологические качественные показатели водопроводной воды и воды поверхностных водоемов и т.д. </w:t>
      </w:r>
      <w:r>
        <w:br/>
      </w:r>
      <w:r>
        <w:rPr>
          <w:rFonts w:ascii="Times New Roman"/>
          <w:b w:val="false"/>
          <w:i w:val="false"/>
          <w:color w:val="000000"/>
          <w:sz w:val="28"/>
        </w:rPr>
        <w:t xml:space="preserve">
      Результаты негативного воздействия на здоровье людей неблагоприятных факторов окружающей природной среды, социальной и производственной сферы проявляются не сразу, а с отсрочкой на десятилетия. Настоящий Национальный план действий по гигиене окружающей среды Республики Казахстан предусматривает комплекс мероприятий, реализация которых позволит улучшить здоровье населения страны путем достижения близких к оптимальным качественных показателей в среднесрочной перспективе. </w:t>
      </w:r>
      <w:r>
        <w:br/>
      </w:r>
      <w:r>
        <w:rPr>
          <w:rFonts w:ascii="Times New Roman"/>
          <w:b w:val="false"/>
          <w:i w:val="false"/>
          <w:color w:val="000000"/>
          <w:sz w:val="28"/>
        </w:rPr>
        <w:t xml:space="preserve">
      Улучшения в области гигиены окружающей среды на уровне страны можно добиться только в случае разработки Плана действий, в котором учитываются все соответствующие национальные интересы и приоритеты, предусматривается выделение ресурсов, необходимых для выполнения поставленных задач, в том числе и при создании соответствующих законодательных и регламентирующих механизмов. Таким образом, только с участием Правительства Республики Казахстан, заинтересованных министерств, ведомств, исполнительной власти всех уровней, а также юридических и физических лиц, независимо от подчиненности и форм собственности, возможна реализация оздоровительных мероприятий. </w:t>
      </w:r>
      <w:r>
        <w:br/>
      </w:r>
      <w:r>
        <w:rPr>
          <w:rFonts w:ascii="Times New Roman"/>
          <w:b w:val="false"/>
          <w:i w:val="false"/>
          <w:color w:val="000000"/>
          <w:sz w:val="28"/>
        </w:rPr>
        <w:t xml:space="preserve">
      НПДГОС Республики Казахстан разработан с учетом глобальной стратегии Всемирной организации здравоохранения (ВОЗ) по здоровью населения и окружающей среде (Женева, 1993), "Рекомендаций консультативного совещания по разработке Национальных планов действий по гигиене окружающей среды (София, 1995)" и "Обзора европейского опыта 1990-х годов", подготовленного Европейским региональным бюро ВОЗ (Копенгаген, 1995). </w:t>
      </w:r>
      <w:r>
        <w:br/>
      </w:r>
      <w:r>
        <w:rPr>
          <w:rFonts w:ascii="Times New Roman"/>
          <w:b w:val="false"/>
          <w:i w:val="false"/>
          <w:color w:val="000000"/>
          <w:sz w:val="28"/>
        </w:rPr>
        <w:t xml:space="preserve">
      В НПДГОС представлены приоритеты Республики Казахстан в области гигиены окружающей среды. Однако они не охватывают в полной мере все цели, поставленные в ЕПДГОС, исходя из социально-экономических, демографических, климато-географических и иных особенностей нашей страны. </w:t>
      </w:r>
    </w:p>
    <w:bookmarkStart w:name="z30" w:id="2"/>
    <w:p>
      <w:pPr>
        <w:spacing w:after="0"/>
        <w:ind w:left="0"/>
        <w:jc w:val="both"/>
      </w:pPr>
      <w:r>
        <w:rPr>
          <w:rFonts w:ascii="Times New Roman"/>
          <w:b w:val="false"/>
          <w:i w:val="false"/>
          <w:color w:val="000000"/>
          <w:sz w:val="28"/>
        </w:rPr>
        <w:t>
</w:t>
      </w:r>
      <w:r>
        <w:rPr>
          <w:rFonts w:ascii="Times New Roman"/>
          <w:b/>
          <w:i w:val="false"/>
          <w:color w:val="000000"/>
          <w:sz w:val="28"/>
        </w:rPr>
        <w:t xml:space="preserve">                        1. Цель НПДГОС </w:t>
      </w:r>
    </w:p>
    <w:bookmarkEnd w:id="2"/>
    <w:p>
      <w:pPr>
        <w:spacing w:after="0"/>
        <w:ind w:left="0"/>
        <w:jc w:val="both"/>
      </w:pPr>
      <w:r>
        <w:rPr>
          <w:rFonts w:ascii="Times New Roman"/>
          <w:b w:val="false"/>
          <w:i w:val="false"/>
          <w:color w:val="000000"/>
          <w:sz w:val="28"/>
        </w:rPr>
        <w:t xml:space="preserve">     Цель НПДГОС - создание здоровой окружающей среды на основе принципов устойчивого развития государства и общества для обеспечения здоровья населения. </w:t>
      </w:r>
    </w:p>
    <w:bookmarkStart w:name="z31" w:id="3"/>
    <w:p>
      <w:pPr>
        <w:spacing w:after="0"/>
        <w:ind w:left="0"/>
        <w:jc w:val="both"/>
      </w:pPr>
      <w:r>
        <w:rPr>
          <w:rFonts w:ascii="Times New Roman"/>
          <w:b w:val="false"/>
          <w:i w:val="false"/>
          <w:color w:val="000000"/>
          <w:sz w:val="28"/>
        </w:rPr>
        <w:t>
</w:t>
      </w:r>
      <w:r>
        <w:rPr>
          <w:rFonts w:ascii="Times New Roman"/>
          <w:b/>
          <w:i w:val="false"/>
          <w:color w:val="000000"/>
          <w:sz w:val="28"/>
        </w:rPr>
        <w:t xml:space="preserve">                        1. Задачи НПДГОС </w:t>
      </w:r>
    </w:p>
    <w:bookmarkEnd w:id="3"/>
    <w:p>
      <w:pPr>
        <w:spacing w:after="0"/>
        <w:ind w:left="0"/>
        <w:jc w:val="both"/>
      </w:pPr>
      <w:r>
        <w:rPr>
          <w:rFonts w:ascii="Times New Roman"/>
          <w:b w:val="false"/>
          <w:i w:val="false"/>
          <w:color w:val="000000"/>
          <w:sz w:val="28"/>
        </w:rPr>
        <w:t xml:space="preserve">     Задачи: </w:t>
      </w:r>
      <w:r>
        <w:br/>
      </w:r>
      <w:r>
        <w:rPr>
          <w:rFonts w:ascii="Times New Roman"/>
          <w:b w:val="false"/>
          <w:i w:val="false"/>
          <w:color w:val="000000"/>
          <w:sz w:val="28"/>
        </w:rPr>
        <w:t xml:space="preserve">
     защита природной, социальной, производственной и жилой окружающей среды; </w:t>
      </w:r>
      <w:r>
        <w:br/>
      </w:r>
      <w:r>
        <w:rPr>
          <w:rFonts w:ascii="Times New Roman"/>
          <w:b w:val="false"/>
          <w:i w:val="false"/>
          <w:color w:val="000000"/>
          <w:sz w:val="28"/>
        </w:rPr>
        <w:t xml:space="preserve">
     защита здоровья и санитарно-эпидемиологического благополучия населения. </w:t>
      </w:r>
    </w:p>
    <w:bookmarkStart w:name="z32" w:id="4"/>
    <w:p>
      <w:pPr>
        <w:spacing w:after="0"/>
        <w:ind w:left="0"/>
        <w:jc w:val="both"/>
      </w:pPr>
      <w:r>
        <w:rPr>
          <w:rFonts w:ascii="Times New Roman"/>
          <w:b w:val="false"/>
          <w:i w:val="false"/>
          <w:color w:val="000000"/>
          <w:sz w:val="28"/>
        </w:rPr>
        <w:t>
</w:t>
      </w:r>
      <w:r>
        <w:rPr>
          <w:rFonts w:ascii="Times New Roman"/>
          <w:b/>
          <w:i w:val="false"/>
          <w:color w:val="000000"/>
          <w:sz w:val="28"/>
        </w:rPr>
        <w:t xml:space="preserve">              2. Приоритеты гигиены окружающей среды </w:t>
      </w:r>
    </w:p>
    <w:bookmarkEnd w:id="4"/>
    <w:bookmarkStart w:name="z33" w:id="5"/>
    <w:p>
      <w:pPr>
        <w:spacing w:after="0"/>
        <w:ind w:left="0"/>
        <w:jc w:val="both"/>
      </w:pPr>
      <w:r>
        <w:rPr>
          <w:rFonts w:ascii="Times New Roman"/>
          <w:b w:val="false"/>
          <w:i w:val="false"/>
          <w:color w:val="000000"/>
          <w:sz w:val="28"/>
        </w:rPr>
        <w:t xml:space="preserve">     Приоритетами гигиены окружающей среды, являются: </w:t>
      </w:r>
      <w:r>
        <w:br/>
      </w:r>
      <w:r>
        <w:rPr>
          <w:rFonts w:ascii="Times New Roman"/>
          <w:b w:val="false"/>
          <w:i w:val="false"/>
          <w:color w:val="000000"/>
          <w:sz w:val="28"/>
        </w:rPr>
        <w:t xml:space="preserve">
     безопасная для здоровья питьевая вода в достаточном объеме;           </w:t>
      </w:r>
      <w:r>
        <w:br/>
      </w:r>
      <w:r>
        <w:rPr>
          <w:rFonts w:ascii="Times New Roman"/>
          <w:b w:val="false"/>
          <w:i w:val="false"/>
          <w:color w:val="000000"/>
          <w:sz w:val="28"/>
        </w:rPr>
        <w:t xml:space="preserve">
     санитарно-зпидемиологический надзор за источниками выбросов </w:t>
      </w:r>
      <w:r>
        <w:br/>
      </w:r>
      <w:r>
        <w:rPr>
          <w:rFonts w:ascii="Times New Roman"/>
          <w:b w:val="false"/>
          <w:i w:val="false"/>
          <w:color w:val="000000"/>
          <w:sz w:val="28"/>
        </w:rPr>
        <w:t xml:space="preserve">
     вредных веществ в воздух, электромагнитными полями и другими          </w:t>
      </w:r>
      <w:r>
        <w:br/>
      </w:r>
      <w:r>
        <w:rPr>
          <w:rFonts w:ascii="Times New Roman"/>
          <w:b w:val="false"/>
          <w:i w:val="false"/>
          <w:color w:val="000000"/>
          <w:sz w:val="28"/>
        </w:rPr>
        <w:t xml:space="preserve">
     физическими факторами;                            </w:t>
      </w:r>
      <w:r>
        <w:br/>
      </w:r>
      <w:r>
        <w:rPr>
          <w:rFonts w:ascii="Times New Roman"/>
          <w:b w:val="false"/>
          <w:i w:val="false"/>
          <w:color w:val="000000"/>
          <w:sz w:val="28"/>
        </w:rPr>
        <w:t xml:space="preserve">
     санитарно-эпидемиологическая безопасность почв; очистка территории </w:t>
      </w:r>
      <w:r>
        <w:br/>
      </w:r>
      <w:r>
        <w:rPr>
          <w:rFonts w:ascii="Times New Roman"/>
          <w:b w:val="false"/>
          <w:i w:val="false"/>
          <w:color w:val="000000"/>
          <w:sz w:val="28"/>
        </w:rPr>
        <w:t xml:space="preserve">
     от бытовых и производственных отходов; </w:t>
      </w:r>
      <w:r>
        <w:br/>
      </w:r>
      <w:r>
        <w:rPr>
          <w:rFonts w:ascii="Times New Roman"/>
          <w:b w:val="false"/>
          <w:i w:val="false"/>
          <w:color w:val="000000"/>
          <w:sz w:val="28"/>
        </w:rPr>
        <w:t xml:space="preserve">
     рациональное питание и безопасность пищевых продуктов; </w:t>
      </w:r>
      <w:r>
        <w:br/>
      </w:r>
      <w:r>
        <w:rPr>
          <w:rFonts w:ascii="Times New Roman"/>
          <w:b w:val="false"/>
          <w:i w:val="false"/>
          <w:color w:val="000000"/>
          <w:sz w:val="28"/>
        </w:rPr>
        <w:t xml:space="preserve">
     радиационная безопасность населения;                 </w:t>
      </w:r>
      <w:r>
        <w:br/>
      </w:r>
      <w:r>
        <w:rPr>
          <w:rFonts w:ascii="Times New Roman"/>
          <w:b w:val="false"/>
          <w:i w:val="false"/>
          <w:color w:val="000000"/>
          <w:sz w:val="28"/>
        </w:rPr>
        <w:t xml:space="preserve">
     организация противоэпидемических мероприятий в районах стихийных      </w:t>
      </w:r>
      <w:r>
        <w:br/>
      </w:r>
      <w:r>
        <w:rPr>
          <w:rFonts w:ascii="Times New Roman"/>
          <w:b w:val="false"/>
          <w:i w:val="false"/>
          <w:color w:val="000000"/>
          <w:sz w:val="28"/>
        </w:rPr>
        <w:t xml:space="preserve">
     бедствий и местах промышленных аварий; </w:t>
      </w:r>
      <w:r>
        <w:br/>
      </w:r>
      <w:r>
        <w:rPr>
          <w:rFonts w:ascii="Times New Roman"/>
          <w:b w:val="false"/>
          <w:i w:val="false"/>
          <w:color w:val="000000"/>
          <w:sz w:val="28"/>
        </w:rPr>
        <w:t xml:space="preserve">
     создание здоровых условий труда на промышленных объектах; </w:t>
      </w:r>
      <w:r>
        <w:br/>
      </w:r>
      <w:r>
        <w:rPr>
          <w:rFonts w:ascii="Times New Roman"/>
          <w:b w:val="false"/>
          <w:i w:val="false"/>
          <w:color w:val="000000"/>
          <w:sz w:val="28"/>
        </w:rPr>
        <w:t xml:space="preserve">
     охрана здоровья детей и подростков; </w:t>
      </w:r>
      <w:r>
        <w:br/>
      </w:r>
      <w:r>
        <w:rPr>
          <w:rFonts w:ascii="Times New Roman"/>
          <w:b w:val="false"/>
          <w:i w:val="false"/>
          <w:color w:val="000000"/>
          <w:sz w:val="28"/>
        </w:rPr>
        <w:t xml:space="preserve">
     санитарное просвещение.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3.1. Безопасная для здоровья питьевая вода в достаточном объеме </w:t>
      </w:r>
      <w:r>
        <w:br/>
      </w:r>
      <w:r>
        <w:rPr>
          <w:rFonts w:ascii="Times New Roman"/>
          <w:b w:val="false"/>
          <w:i w:val="false"/>
          <w:color w:val="000000"/>
          <w:sz w:val="28"/>
        </w:rPr>
        <w:t>
 </w:t>
      </w:r>
      <w:r>
        <w:br/>
      </w:r>
      <w:r>
        <w:rPr>
          <w:rFonts w:ascii="Times New Roman"/>
          <w:b w:val="false"/>
          <w:i w:val="false"/>
          <w:color w:val="000000"/>
          <w:sz w:val="28"/>
        </w:rPr>
        <w:t xml:space="preserve">
        Состояние водоснабжения населения Республики характеризуется как неудовлетворительное. При наличии 2337 водопроводов, водопроводной водой обеспечивается около 75% населения, около 12% - водой децентрализованных водоисточников, остальная часть населения пользуется привозной водой (более 500 тысяч) и водой открытых водоемов. </w:t>
      </w:r>
      <w:r>
        <w:br/>
      </w:r>
      <w:r>
        <w:rPr>
          <w:rFonts w:ascii="Times New Roman"/>
          <w:b w:val="false"/>
          <w:i w:val="false"/>
          <w:color w:val="000000"/>
          <w:sz w:val="28"/>
        </w:rPr>
        <w:t xml:space="preserve">
      Большинство водопроводов, даже в областных центрах, работают с грубейшими нарушениями правил технической эксплуатации. Из-за перебоев в подаче электроэнергии и по другим причинам вода населению подается с большими перебоями или по графику - в утренние и вечерние часы. </w:t>
      </w:r>
      <w:r>
        <w:br/>
      </w:r>
      <w:r>
        <w:rPr>
          <w:rFonts w:ascii="Times New Roman"/>
          <w:b w:val="false"/>
          <w:i w:val="false"/>
          <w:color w:val="000000"/>
          <w:sz w:val="28"/>
        </w:rPr>
        <w:t xml:space="preserve">
      Это способствует загрязнению воды путем возможного подсоса грязной воды из затопленных смотровых колодцев и траншей через неплотности соединений и нарушенную герметичность труб, давно выработавших свой ресурс. </w:t>
      </w:r>
      <w:r>
        <w:br/>
      </w:r>
      <w:r>
        <w:rPr>
          <w:rFonts w:ascii="Times New Roman"/>
          <w:b w:val="false"/>
          <w:i w:val="false"/>
          <w:color w:val="000000"/>
          <w:sz w:val="28"/>
        </w:rPr>
        <w:t xml:space="preserve">
      Еще более серьезное положение складывается с объектами сельского водоснабжения, оказавшихся бесхозными, на фоне полной приватизации сельскохозяйственных объектов. Групповые системы сельскохозяйственного водоснабжения также постепенно выходят из строя, а это тысячи километров магистральных водоводов, к которым подключено около 1200 сельских населенных пунктов, для которых они являются единственными источниками питьевой воды. В результате села могут оказаться, а отдельные уже оказались в критическом положении из-за отсутствия централизованной подачи воды. </w:t>
      </w:r>
      <w:r>
        <w:br/>
      </w:r>
      <w:r>
        <w:rPr>
          <w:rFonts w:ascii="Times New Roman"/>
          <w:b w:val="false"/>
          <w:i w:val="false"/>
          <w:color w:val="000000"/>
          <w:sz w:val="28"/>
        </w:rPr>
        <w:t xml:space="preserve">
      В целом по республике водопроводов, не отвечающих санитарным требованиям из-за отсутствия или выхода из строя комплекса очистных сооружений, обеззараживающих установок или зон санитарной охраны, по состоянию на 1 июля 1999 года, было 463 (19,8%). Неудовлетворительное санитарно-техническое состояние водопроводных сооружений и сетей, связанных с отсутствием запасных частей, дефицитом хлорсодержащих реагентов, коагулянтов, негативно отражается на качестве водопроводной воды. В I-ом полугодии 1999 года в целом по стране число нестандартных по микробиологическим показателям проб воды составило 4,6% (3,8% в 1998 году). Каждая третья нестандартная проба ежегодно регистрируется с эпидемически опасным коли-индексом, которая на 1 января 2000 года составляет 29%. При осуществлении еженедельного мониторинга за качеством питьевой воды этот показатель по отдельным областям составляет около 30% и более. </w:t>
      </w:r>
      <w:r>
        <w:br/>
      </w:r>
      <w:r>
        <w:rPr>
          <w:rFonts w:ascii="Times New Roman"/>
          <w:b w:val="false"/>
          <w:i w:val="false"/>
          <w:color w:val="000000"/>
          <w:sz w:val="28"/>
        </w:rPr>
        <w:t xml:space="preserve">
      Поверхностные водоемы массивно загрязняются сбросами хозяйственно- фекальных и производственных сточных вод на фоне захламления водоохранных зон бытовыми, сельскохозяйственными и производственными отходами. Они становятся причиной возникновения заболеваний как инфекционной, так и неинфекционной природы. </w:t>
      </w:r>
      <w:r>
        <w:br/>
      </w:r>
      <w:r>
        <w:rPr>
          <w:rFonts w:ascii="Times New Roman"/>
          <w:b w:val="false"/>
          <w:i w:val="false"/>
          <w:color w:val="000000"/>
          <w:sz w:val="28"/>
        </w:rPr>
        <w:t xml:space="preserve">
      Проблема снижения инфекционной заболеваемости в Республике Казахстан, связанной с водным фактором, стоит очень остро. Массивное загрязнение водоисточников, неудовлетворительное санитарно-техническое состояние водопроводных сооружении и сетей, высокое микробное загрязнение питьевой воды, являются частыми причинами эпидемических осложнений и высокого уровня заболеваемости острыми кишечными инфекциями, особенно вирусным гепатитом А. </w:t>
      </w:r>
      <w:r>
        <w:br/>
      </w:r>
      <w:r>
        <w:rPr>
          <w:rFonts w:ascii="Times New Roman"/>
          <w:b w:val="false"/>
          <w:i w:val="false"/>
          <w:color w:val="000000"/>
          <w:sz w:val="28"/>
        </w:rPr>
        <w:t xml:space="preserve">
      Неудовлетворительно обстоит дело с централизованным отведением сточных вод. Только 33% городов и поселков городского типа имеют развитую сеть централизованной системы канализации. Практически все сельские населенные пункты Атырауской, Акмолинской, Кызылординской, Актюбинской, Западно-Казахстанской, Северо-Казахстанской и Южно-Казахстанской областей вообще не имеют канализации. </w:t>
      </w:r>
      <w:r>
        <w:br/>
      </w:r>
      <w:r>
        <w:rPr>
          <w:rFonts w:ascii="Times New Roman"/>
          <w:b w:val="false"/>
          <w:i w:val="false"/>
          <w:color w:val="000000"/>
          <w:sz w:val="28"/>
        </w:rPr>
        <w:t xml:space="preserve">
      Отсутствие земледельческих полей орошения привело к широкому применению накопителей сточных вод, которые в настоящее время переполнены, эксплуатируются в аварийном режиме, создают трудноразрешимые проблемы как экологического, так и эпидемиологического плана (города Алматы, Шымкент, Павлодар, Уральск и др.). </w:t>
      </w:r>
      <w:r>
        <w:br/>
      </w:r>
      <w:r>
        <w:rPr>
          <w:rFonts w:ascii="Times New Roman"/>
          <w:b w:val="false"/>
          <w:i w:val="false"/>
          <w:color w:val="000000"/>
          <w:sz w:val="28"/>
        </w:rPr>
        <w:t xml:space="preserve">
      Санитарно-техническое состояние сооружений по очистке сточных вод низкое, к тому же они работают с перегрузкой в 1,5-2 раза (города Талдыкорган, Павлодар, Семипалатинск, Караганда, Тараз, Шымкент, Усть-Каменогорск).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3.2. Санитарно-гигиенический надзор за источниками </w:t>
      </w:r>
      <w:r>
        <w:br/>
      </w:r>
      <w:r>
        <w:rPr>
          <w:rFonts w:ascii="Times New Roman"/>
          <w:b w:val="false"/>
          <w:i w:val="false"/>
          <w:color w:val="000000"/>
          <w:sz w:val="28"/>
        </w:rPr>
        <w:t>
</w:t>
      </w:r>
      <w:r>
        <w:rPr>
          <w:rFonts w:ascii="Times New Roman"/>
          <w:b/>
          <w:i w:val="false"/>
          <w:color w:val="000000"/>
          <w:sz w:val="28"/>
        </w:rPr>
        <w:t xml:space="preserve">    выбросов вредных веществ в воздух, электромагнитными полями и </w:t>
      </w:r>
      <w:r>
        <w:br/>
      </w:r>
      <w:r>
        <w:rPr>
          <w:rFonts w:ascii="Times New Roman"/>
          <w:b w:val="false"/>
          <w:i w:val="false"/>
          <w:color w:val="000000"/>
          <w:sz w:val="28"/>
        </w:rPr>
        <w:t>
</w:t>
      </w:r>
      <w:r>
        <w:rPr>
          <w:rFonts w:ascii="Times New Roman"/>
          <w:b/>
          <w:i w:val="false"/>
          <w:color w:val="000000"/>
          <w:sz w:val="28"/>
        </w:rPr>
        <w:t xml:space="preserve">                       другими физическими факторами </w:t>
      </w:r>
    </w:p>
    <w:bookmarkEnd w:id="6"/>
    <w:p>
      <w:pPr>
        <w:spacing w:after="0"/>
        <w:ind w:left="0"/>
        <w:jc w:val="both"/>
      </w:pPr>
      <w:r>
        <w:rPr>
          <w:rFonts w:ascii="Times New Roman"/>
          <w:b w:val="false"/>
          <w:i w:val="false"/>
          <w:color w:val="000000"/>
          <w:sz w:val="28"/>
        </w:rPr>
        <w:t xml:space="preserve">      Учтенные объемы выбросов вредных веществ в воздушный бассейн городов республики от стационарных источников составляют около 3 млн. m в год. </w:t>
      </w:r>
      <w:r>
        <w:br/>
      </w:r>
      <w:r>
        <w:rPr>
          <w:rFonts w:ascii="Times New Roman"/>
          <w:b w:val="false"/>
          <w:i w:val="false"/>
          <w:color w:val="000000"/>
          <w:sz w:val="28"/>
        </w:rPr>
        <w:t xml:space="preserve">
      В целом по республике в среднем на 1 жителя в год в атмосферу выбрасывается около 200 кг различных химических соединений, а в городах Павлодарской области - 1284 кг, Карагандинской - 501 кг, а в Жезказганском регионе - 1285 кг, Северном Казахстане - 483 кг и т.д. </w:t>
      </w:r>
      <w:r>
        <w:br/>
      </w:r>
      <w:r>
        <w:rPr>
          <w:rFonts w:ascii="Times New Roman"/>
          <w:b w:val="false"/>
          <w:i w:val="false"/>
          <w:color w:val="000000"/>
          <w:sz w:val="28"/>
        </w:rPr>
        <w:t xml:space="preserve">
      Около трети промышленных предприятий не имеют санитарно-защитных зон нормативных размеров. Значительная часть населения промышленных центров живет в зоне непосредственного влияния вредных производственных факторов: химических (выбросов загрязняющих веществ в атмосферный воздух) и физических (шума, вибрации, электромагнитных полей, др.). </w:t>
      </w:r>
      <w:r>
        <w:br/>
      </w:r>
      <w:r>
        <w:rPr>
          <w:rFonts w:ascii="Times New Roman"/>
          <w:b w:val="false"/>
          <w:i w:val="false"/>
          <w:color w:val="000000"/>
          <w:sz w:val="28"/>
        </w:rPr>
        <w:t xml:space="preserve">
      Негативное воздействие на окружающую среду оказывает автомобильный транспорт, выбрасывающий с отработанными газами десятки загрязняющих веществ общим объемом более 2-х млн. м. В большинстве крупных городов вклад автотранспорта, численность которого стремительно растет в загрязнение воздушного бассейна достигает 60% и более, а в г. Алматы - 90% от общегородского валового выброса. </w:t>
      </w:r>
      <w:r>
        <w:br/>
      </w:r>
      <w:r>
        <w:rPr>
          <w:rFonts w:ascii="Times New Roman"/>
          <w:b w:val="false"/>
          <w:i w:val="false"/>
          <w:color w:val="000000"/>
          <w:sz w:val="28"/>
        </w:rPr>
        <w:t xml:space="preserve">
      Как следствие такого положения в селитебной зоне городов определяется наличие самых различных химических соединений 1-2 классов опасности, не говоря уже об оксидах азота, серы, углерода и других, 3-4 классов опасности. В воздушном бассейне городов высоко содержание специфических соединений: так, в городе Шымкенте определяются высокие максимально- разовые концентрации фосфорного ангидрида, фтористого водорода, меди, свинца, кадмия; в городах Экибастузе и Павлодаре содержится бенз/а/пирен, цинк, хром, свинец, рубидий, никель, медь, марганец, железо, хлор, ртуть. </w:t>
      </w:r>
      <w:r>
        <w:br/>
      </w:r>
      <w:r>
        <w:rPr>
          <w:rFonts w:ascii="Times New Roman"/>
          <w:b w:val="false"/>
          <w:i w:val="false"/>
          <w:color w:val="000000"/>
          <w:sz w:val="28"/>
        </w:rPr>
        <w:t xml:space="preserve">
      Хроническое неблагоприятное влияние относительно небольших концентраций загрязнителей воздуха на здоровье населения приводит к повреждению отдельных органов и систем, снижению общей резистентности организма. В условиях воздействия атмосферных загрязнителей наблюдается повышенная заболеваемость и смертность от сердечно-сосудистых заболеваний. </w:t>
      </w:r>
      <w:r>
        <w:br/>
      </w:r>
      <w:r>
        <w:rPr>
          <w:rFonts w:ascii="Times New Roman"/>
          <w:b w:val="false"/>
          <w:i w:val="false"/>
          <w:color w:val="000000"/>
          <w:sz w:val="28"/>
        </w:rPr>
        <w:t xml:space="preserve">
      Поражение органов дыхания - одно из наиболее характерных последствий загрязнения атмосферы, а наиболее распространенными повреждающими факторами являются серный и сернистый ангидриды, окислы азота и взвешенные частицы.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3.3. Санитарно-эпидемиологическая безопасность почв. </w:t>
      </w:r>
      <w:r>
        <w:br/>
      </w:r>
      <w:r>
        <w:rPr>
          <w:rFonts w:ascii="Times New Roman"/>
          <w:b w:val="false"/>
          <w:i w:val="false"/>
          <w:color w:val="000000"/>
          <w:sz w:val="28"/>
        </w:rPr>
        <w:t>
</w:t>
      </w:r>
      <w:r>
        <w:rPr>
          <w:rFonts w:ascii="Times New Roman"/>
          <w:b/>
          <w:i w:val="false"/>
          <w:color w:val="000000"/>
          <w:sz w:val="28"/>
        </w:rPr>
        <w:t xml:space="preserve">         Очистка территорий от бытовых и производственных отходов </w:t>
      </w:r>
    </w:p>
    <w:bookmarkEnd w:id="7"/>
    <w:p>
      <w:pPr>
        <w:spacing w:after="0"/>
        <w:ind w:left="0"/>
        <w:jc w:val="both"/>
      </w:pPr>
      <w:r>
        <w:rPr>
          <w:rFonts w:ascii="Times New Roman"/>
          <w:b w:val="false"/>
          <w:i w:val="false"/>
          <w:color w:val="000000"/>
          <w:sz w:val="28"/>
        </w:rPr>
        <w:t xml:space="preserve">      Источниками загрязнения почв Республики являются выбросы вредных веществ в атмосферу, жидкие и твердые бытовые и сельскохозяйственные отходы, промышленные отходы (в т.ч. токсичные). На территории страны накоплен объем отходов, равный более чем 19 млрд. м. Их ежегодный прирост достигает 1 млрд. м. Основные объемы токсичных промышленных отходов накоплены на производственных предприятиях цветной металлургии - свыше 5,2 млрд. m отходов обогащения и металлургического передела. </w:t>
      </w:r>
      <w:r>
        <w:br/>
      </w:r>
      <w:r>
        <w:rPr>
          <w:rFonts w:ascii="Times New Roman"/>
          <w:b w:val="false"/>
          <w:i w:val="false"/>
          <w:color w:val="000000"/>
          <w:sz w:val="28"/>
        </w:rPr>
        <w:t xml:space="preserve">
      На промплощадках производства минеральных удобрений (город Тараз) накопилось около 500 тыс. m фосфоросодержащих шламов и шлаков. Токсичность шламов определяется наличием в них фосфора, фтора, серы, сульфатов и др. соединений. Из-за износа экранирующих пленок в шламонакопителях происходит интенсивное загрязнение почвы и подземных вод. Содержание фтора в последних доходят до 9,2, фосфатов - до 500 и сульфатов - до 2394 мг/л. </w:t>
      </w:r>
      <w:r>
        <w:br/>
      </w:r>
      <w:r>
        <w:rPr>
          <w:rFonts w:ascii="Times New Roman"/>
          <w:b w:val="false"/>
          <w:i w:val="false"/>
          <w:color w:val="000000"/>
          <w:sz w:val="28"/>
        </w:rPr>
        <w:t xml:space="preserve">
      Длительное загрязнение почв ртутью из отвалов на производстве АО "Химпром" города Павлодара привело к ее накоплению в почве и опасности загрязнения подземных вод реки Иртыш. В зоне влияния крупных промышленных предприятий Актюбинской, Восточно-Казахстанской, Южно-Казахстанской, Жамбылской и др. областей почва массивно загрязнена соединениями меди, свинца, фтора, фосфора, хрома, бора. </w:t>
      </w:r>
      <w:r>
        <w:br/>
      </w:r>
      <w:r>
        <w:rPr>
          <w:rFonts w:ascii="Times New Roman"/>
          <w:b w:val="false"/>
          <w:i w:val="false"/>
          <w:color w:val="000000"/>
          <w:sz w:val="28"/>
        </w:rPr>
        <w:t xml:space="preserve">
      Образовались антопрогенные биогеохимические провинции, занимающие значительные территории. В областном центре Восточно-Казахстанской области - городе Усть-Каменогорске в почве определяется свинец в количестве до 46,5 ПДК, кадмий до 67,0 ПДК. В области образовались биогеохимические провинции - свинцовая, цинковая, мышьяковая, занимающие 2 площадь в несколько тысяч км. Выращиваемые на открытом грунте овощные культуры путем транслокации химических соединений так же загрязнены солями тяжелых металлов. В огурцах содержание свинца превышает ПДК в 10,6 раз, кадмия в 16,8, цинка в 4,8 раза, в томатах свинца в 2-6 раз, цинка до 10, меди до 4,3 раз, в капусте свинца 5 ПДК, цинка 2 ПДК. </w:t>
      </w:r>
      <w:r>
        <w:br/>
      </w:r>
      <w:r>
        <w:rPr>
          <w:rFonts w:ascii="Times New Roman"/>
          <w:b w:val="false"/>
          <w:i w:val="false"/>
          <w:color w:val="000000"/>
          <w:sz w:val="28"/>
        </w:rPr>
        <w:t xml:space="preserve">
      Из-за отсутствия в стране специальных полигонов для складирования и утилизации промышленных отходов, в т.ч. токсичных, они вывозятся на полигоны (свалки) бытовых отходов, которые в 100 % не отвечают элементарным санитарным требованиям. </w:t>
      </w:r>
      <w:r>
        <w:br/>
      </w:r>
      <w:r>
        <w:rPr>
          <w:rFonts w:ascii="Times New Roman"/>
          <w:b w:val="false"/>
          <w:i w:val="false"/>
          <w:color w:val="000000"/>
          <w:sz w:val="28"/>
        </w:rPr>
        <w:t xml:space="preserve">
      Совершенно неудовлетворительно осуществляется санитарная очистка городских и сельских поселений от твердых и жидких бытовых отходов. Только треть городских поселений охвачены планово-регулярной очисткой, в остальной части, особенно в сельских населенных пунктах, очистка проводится по заявочной системе или только в месячники санитарной очистки. Из-за несвоевременного и неполного удаления твердых бытовых отходов стихийные свалки в жилой застройке стали повсеместным явлением, являясь причиной массового размножения крыс, мух и оставаясь потенциальным фактором появления эпидемических осложнений среди населения.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3.4. Рациональное питание и безопасность пищевых продуктов </w:t>
      </w:r>
    </w:p>
    <w:bookmarkEnd w:id="8"/>
    <w:p>
      <w:pPr>
        <w:spacing w:after="0"/>
        <w:ind w:left="0"/>
        <w:jc w:val="both"/>
      </w:pPr>
      <w:r>
        <w:rPr>
          <w:rFonts w:ascii="Times New Roman"/>
          <w:b w:val="false"/>
          <w:i w:val="false"/>
          <w:color w:val="000000"/>
          <w:sz w:val="28"/>
        </w:rPr>
        <w:t xml:space="preserve">      Состояние питания городского и особенно сельского населения в условиях переходного периода, является сложной проблемой. Ухудшилось состояние важных в эпидемическом отношении объектов питания. </w:t>
      </w:r>
      <w:r>
        <w:br/>
      </w:r>
      <w:r>
        <w:rPr>
          <w:rFonts w:ascii="Times New Roman"/>
          <w:b w:val="false"/>
          <w:i w:val="false"/>
          <w:color w:val="000000"/>
          <w:sz w:val="28"/>
        </w:rPr>
        <w:t xml:space="preserve">
      Резко сократился ассортимент продуктов питания отечественного производства, масса консервированной продукции ввозится из-за рубежа. Ее качество не всегда соответствует требованиям гигиенических норм. </w:t>
      </w:r>
      <w:r>
        <w:br/>
      </w:r>
      <w:r>
        <w:rPr>
          <w:rFonts w:ascii="Times New Roman"/>
          <w:b w:val="false"/>
          <w:i w:val="false"/>
          <w:color w:val="000000"/>
          <w:sz w:val="28"/>
        </w:rPr>
        <w:t xml:space="preserve">
      В республике политика в области питания является составной частью национального плана экономического и социального развития. Прежде всего, она должна быть направлена преимущественно на защиту уязвимых групп населения, для которых характерны недоедание и болезни недостаточности питания. </w:t>
      </w:r>
      <w:r>
        <w:br/>
      </w:r>
      <w:r>
        <w:rPr>
          <w:rFonts w:ascii="Times New Roman"/>
          <w:b w:val="false"/>
          <w:i w:val="false"/>
          <w:color w:val="000000"/>
          <w:sz w:val="28"/>
        </w:rPr>
        <w:t xml:space="preserve">
      Пришедшие на смену крупным промышленным предприятиям мини- производства, несмотря на внешне совершенную технологию, в 50% случаев работают в плохо приспособленных помещениях, с серьезными недостатками в нормативном и кадровом обеспечении, что привело к снижению качества реализуемой продукции, зачастую предпринимателями закупаются товары и продукты сомнительного качества без ветеринарного освидетельствования и гигиенического заключения о безопасности продукции. </w:t>
      </w:r>
    </w:p>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xml:space="preserve">             3.5. Радиационная безопасность населения </w:t>
      </w:r>
    </w:p>
    <w:bookmarkEnd w:id="9"/>
    <w:p>
      <w:pPr>
        <w:spacing w:after="0"/>
        <w:ind w:left="0"/>
        <w:jc w:val="both"/>
      </w:pPr>
      <w:r>
        <w:rPr>
          <w:rFonts w:ascii="Times New Roman"/>
          <w:b w:val="false"/>
          <w:i w:val="false"/>
          <w:color w:val="000000"/>
          <w:sz w:val="28"/>
        </w:rPr>
        <w:t xml:space="preserve">      Расположенные на территории республики рудники, полигоны, предприятия энергетики, производства и их отходы представляют повышенную опасность, в связи с возможностью загрязнения окружающей среды радионуклидами. </w:t>
      </w:r>
      <w:r>
        <w:br/>
      </w:r>
      <w:r>
        <w:rPr>
          <w:rFonts w:ascii="Times New Roman"/>
          <w:b w:val="false"/>
          <w:i w:val="false"/>
          <w:color w:val="000000"/>
          <w:sz w:val="28"/>
        </w:rPr>
        <w:t xml:space="preserve">
      Так, например, отходы бывших урановых производств в Жамбылской области составляют более 200 тыс. м, а уровень радиации на промплощадке достигает 20-580 мкр/час. Общая площадь территории рудников, подлежащая рекультивации, составляет 1204,5 тыс. м2. </w:t>
      </w:r>
      <w:r>
        <w:br/>
      </w:r>
      <w:r>
        <w:rPr>
          <w:rFonts w:ascii="Times New Roman"/>
          <w:b w:val="false"/>
          <w:i w:val="false"/>
          <w:color w:val="000000"/>
          <w:sz w:val="28"/>
        </w:rPr>
        <w:t xml:space="preserve">
      Нуждаются в рекультивации бывшие урановые рудники и шахты в Энбекшильдерском районе Акмолинской области. Мощность дозы гамма-излучения на промплощадках колеблется от 150 до 600 мкр/час. </w:t>
      </w:r>
      <w:r>
        <w:br/>
      </w:r>
      <w:r>
        <w:rPr>
          <w:rFonts w:ascii="Times New Roman"/>
          <w:b w:val="false"/>
          <w:i w:val="false"/>
          <w:color w:val="000000"/>
          <w:sz w:val="28"/>
        </w:rPr>
        <w:t xml:space="preserve">
      Вопрос обеспечения радиационной безопасности населения остается одним из актуальных. Несмотря на то, что уже с 1989 года не проводятся ядерные взрывы на территории Казахстана, радиационная обстановка на технических площадках Семипалатинского и Азгирского полигонов остается потенциально опасной. Снята охрана большинства радиационно-опасных объектов и территорий после передачи земель полигонов в народнохозяйственный оборот. Образовался бесконтрольным доступ населения к ним. </w:t>
      </w:r>
      <w:r>
        <w:br/>
      </w:r>
      <w:r>
        <w:rPr>
          <w:rFonts w:ascii="Times New Roman"/>
          <w:b w:val="false"/>
          <w:i w:val="false"/>
          <w:color w:val="000000"/>
          <w:sz w:val="28"/>
        </w:rPr>
        <w:t xml:space="preserve">
      Одним из главных дозообразующих факторов в Казахстане по-прежнему остается радон и продукты его распада. Предприятия по добыче и переработке фосфорных руд, редких и цветных металлов не приобретают приборы и не ведут производственный контроль за содержанием радона в воздухе рабочей зоны. В то же время рабочие подземных выработок этих предприятий остаются наиболее облучаемым контингентом в Казахстане. Дозы их облучения, особенно в шахтах по добыче редких полиметаллических руд, достигают 500 бэр/год, при допустимом уровне 1,5 бэр/год. Как известно, среди всех других видов радиации, именно радон и его дочерние продукты распада играют чрезвычайно важную роль в этиологии рака легких (он является второй по значению причиной заболевания раком легких, после курения). </w:t>
      </w:r>
      <w:r>
        <w:br/>
      </w:r>
      <w:r>
        <w:rPr>
          <w:rFonts w:ascii="Times New Roman"/>
          <w:b w:val="false"/>
          <w:i w:val="false"/>
          <w:color w:val="000000"/>
          <w:sz w:val="28"/>
        </w:rPr>
        <w:t xml:space="preserve">
      Остается сложной проблема захоронения радиоактивных отходов. Ежегодно на предприятиях страны хранится около 20000 радиоактивных неиспользуемых источников, подлежащих захоронению. Ввод в эксплуатацию объекта "Байкал" в 1995 году не решил всех проблем захоронения радиоактивных отходов. Высокие цены за услуги, дальность транспортировки из южных и западных регионов Казахстана, неспособность комплекса к приему крупногабаритных отходов, обуславливает необходимость строительства межрегионального пункта захоронения радиоактивных отходов в западном и центральном регионах республики. Накопление радиоактивных отходов на предприятиях повышает потенциальную опасность возникновения аварийных ситуаций вследствии хищения, утери или использования не по назначению радиоактивных веществ. Ситуация усугубляется тем, что идет процесс ликвидации многих предприятий, работающих с радиоактивными веществами, в результате чего радиоактивные источники остаются бесхозными и никем не контролируются, что фактически, можно отнести к разряду чрезвычайных ситуаций. </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3.6. Организация противоэпидемических мероприятий в районах </w:t>
      </w:r>
      <w:r>
        <w:br/>
      </w:r>
      <w:r>
        <w:rPr>
          <w:rFonts w:ascii="Times New Roman"/>
          <w:b w:val="false"/>
          <w:i w:val="false"/>
          <w:color w:val="000000"/>
          <w:sz w:val="28"/>
        </w:rPr>
        <w:t>
</w:t>
      </w:r>
      <w:r>
        <w:rPr>
          <w:rFonts w:ascii="Times New Roman"/>
          <w:b/>
          <w:i w:val="false"/>
          <w:color w:val="000000"/>
          <w:sz w:val="28"/>
        </w:rPr>
        <w:t xml:space="preserve">                      стихийных бедствий и местах аварий </w:t>
      </w:r>
    </w:p>
    <w:bookmarkEnd w:id="10"/>
    <w:p>
      <w:pPr>
        <w:spacing w:after="0"/>
        <w:ind w:left="0"/>
        <w:jc w:val="both"/>
      </w:pPr>
      <w:r>
        <w:rPr>
          <w:rFonts w:ascii="Times New Roman"/>
          <w:b w:val="false"/>
          <w:i w:val="false"/>
          <w:color w:val="000000"/>
          <w:sz w:val="28"/>
        </w:rPr>
        <w:t xml:space="preserve">      Более двух десятков опасных природных процессов проявляются на территории Казахстана. Распространение, повторяемость, наносимый ущерб от них колеблются из года в год. Наиболее опасными для населения и хозяйства являются: землетрясения, обвалы и оползни, сели и паводки, подтопления, весенние заморозки и снегопады, снежные лавины, подъем уровня Каспийского моря, процессы опустынивания. </w:t>
      </w:r>
      <w:r>
        <w:br/>
      </w:r>
      <w:r>
        <w:rPr>
          <w:rFonts w:ascii="Times New Roman"/>
          <w:b w:val="false"/>
          <w:i w:val="false"/>
          <w:color w:val="000000"/>
          <w:sz w:val="28"/>
        </w:rPr>
        <w:t xml:space="preserve">
      Ежегодно на юге и юго-востоке страны регистрируются до нескольких десятков подземных толчков и колебаний земной коры силой до 2-3 баллов. Весьма часты землетрясения силой 4-6 баллов в эпицентре, приводящие к значительным разрушениям жилых и производственных объектов. </w:t>
      </w:r>
      <w:r>
        <w:br/>
      </w:r>
      <w:r>
        <w:rPr>
          <w:rFonts w:ascii="Times New Roman"/>
          <w:b w:val="false"/>
          <w:i w:val="false"/>
          <w:color w:val="000000"/>
          <w:sz w:val="28"/>
        </w:rPr>
        <w:t xml:space="preserve">
      Современный подъем воды в Каспийском море грозит затоплением территории городов и сел, расположенных по побережью, наносит непоправимый ущерб сельскому хозяйству и экономике в целом. Места возможного возникновения чрезвычайных происшествий нуждаются в оперативных общественных подразделениях, оказывающих первичную медицинскую помощь и проводящих противоэпидемиологические мероприятия. </w:t>
      </w:r>
    </w:p>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 xml:space="preserve">        3.7. Создание здоровых условий труда на промышленных </w:t>
      </w:r>
      <w:r>
        <w:br/>
      </w:r>
      <w:r>
        <w:rPr>
          <w:rFonts w:ascii="Times New Roman"/>
          <w:b w:val="false"/>
          <w:i w:val="false"/>
          <w:color w:val="000000"/>
          <w:sz w:val="28"/>
        </w:rPr>
        <w:t>
</w:t>
      </w:r>
      <w:r>
        <w:rPr>
          <w:rFonts w:ascii="Times New Roman"/>
          <w:b/>
          <w:i w:val="false"/>
          <w:color w:val="000000"/>
          <w:sz w:val="28"/>
        </w:rPr>
        <w:t xml:space="preserve">                                объектах </w:t>
      </w:r>
    </w:p>
    <w:bookmarkEnd w:id="11"/>
    <w:p>
      <w:pPr>
        <w:spacing w:after="0"/>
        <w:ind w:left="0"/>
        <w:jc w:val="both"/>
      </w:pPr>
      <w:r>
        <w:rPr>
          <w:rFonts w:ascii="Times New Roman"/>
          <w:b w:val="false"/>
          <w:i w:val="false"/>
          <w:color w:val="000000"/>
          <w:sz w:val="28"/>
        </w:rPr>
        <w:t xml:space="preserve">      По данным органов государственного санитарно-эпидемиологического надзора в воздух рабочей зоны на предприятиях выделяется более 200 вредных химических веществ. Работающие на промышленных предприятиях подвергаются комбинированному воздействию других неблагоприятных факторов производственной среды, в их числе: физические (шум, вибрация, электромагнитные поля, статическое электричество, повышенная и пониженная температура, ионизирующее излучение, ультрафиолетовая и инфракрасная радиация), биологические (патогенные микроорганизмы) и психофизиологические (физические и нервно-физические перегрузки). </w:t>
      </w:r>
      <w:r>
        <w:br/>
      </w:r>
      <w:r>
        <w:rPr>
          <w:rFonts w:ascii="Times New Roman"/>
          <w:b w:val="false"/>
          <w:i w:val="false"/>
          <w:color w:val="000000"/>
          <w:sz w:val="28"/>
        </w:rPr>
        <w:t xml:space="preserve">
      Ежегодно выявляются более 40% предприятий, где условия труда не соответствуют гигиеническим нормативам по уровню загрязнения воздуха рабочей зоны. Запыленность в десятки раз превышает нормативы на предприятиях горнодобывающей и угольной промышленности. Загрязненность химическими ингредиентами воздушной среды производственных помещений в концентрациях выше ПДК имеет место на объектах фосфорной (фосфин, фосфорный ангидрид, окись углерода, фтористый водород), металлургической (свинец, мышьяк, цинк, медь, мышьяковистый, сернистый ангидрид, бериллий, окись углерода), нефтедобывающей, нефтеперерабатывающей, газовой (углеводороды, сернистый ангидрид, бенз(а)пирен, окись углерода, сероводород, щелочь) отраслях промышленности. </w:t>
      </w:r>
      <w:r>
        <w:br/>
      </w:r>
      <w:r>
        <w:rPr>
          <w:rFonts w:ascii="Times New Roman"/>
          <w:b w:val="false"/>
          <w:i w:val="false"/>
          <w:color w:val="000000"/>
          <w:sz w:val="28"/>
        </w:rPr>
        <w:t xml:space="preserve">
      Число работающих во вредных и неблагоприятных условиях труда (по основным отраслям народного хозяйства) составляет 382,0 тыс. человек или 15% от всего количества. В Карагандинской области этот показатель равен 32,6%, в бывшей Жезказганской - 22,2%, Восточно-Казахстанской - 31,0%. </w:t>
      </w:r>
      <w:r>
        <w:br/>
      </w:r>
      <w:r>
        <w:rPr>
          <w:rFonts w:ascii="Times New Roman"/>
          <w:b w:val="false"/>
          <w:i w:val="false"/>
          <w:color w:val="000000"/>
          <w:sz w:val="28"/>
        </w:rPr>
        <w:t xml:space="preserve">
      В целом по стране каждое пятое рабочее место в промышленности и на транспорте не соответствует гигиеническим требованиям, от 30 до 50% работающих занято тяжелым физическим трудом, при этом широко используется труд женщин. </w:t>
      </w:r>
      <w:r>
        <w:br/>
      </w:r>
      <w:r>
        <w:rPr>
          <w:rFonts w:ascii="Times New Roman"/>
          <w:b w:val="false"/>
          <w:i w:val="false"/>
          <w:color w:val="000000"/>
          <w:sz w:val="28"/>
        </w:rPr>
        <w:t xml:space="preserve">
      Из впервые выявленных случаев профессиональных заболеваний и профессиональных отравлений у 66,6% больных отмечена утрата трудоспособности по профессии. Особенно высок этот показатель среди работников угольной промышленности (99,5%). В среднем до 10% профессиональных патологий падает на женщин. </w:t>
      </w:r>
      <w:r>
        <w:br/>
      </w:r>
      <w:r>
        <w:rPr>
          <w:rFonts w:ascii="Times New Roman"/>
          <w:b w:val="false"/>
          <w:i w:val="false"/>
          <w:color w:val="000000"/>
          <w:sz w:val="28"/>
        </w:rPr>
        <w:t xml:space="preserve">
      При анализе причин, способствующих возникновению профессиональных заболеваний, установлено, что 46,7% возникли из-за несовершенства технологических процессов, 21,2% - по причине наличия конструктивных недостатков оборудования, механизмов, приспособлений и инструментов, 7% - из-за нарушений правил техники безопасности. </w:t>
      </w:r>
      <w:r>
        <w:br/>
      </w:r>
      <w:r>
        <w:rPr>
          <w:rFonts w:ascii="Times New Roman"/>
          <w:b w:val="false"/>
          <w:i w:val="false"/>
          <w:color w:val="000000"/>
          <w:sz w:val="28"/>
        </w:rPr>
        <w:t xml:space="preserve">
      Одновременно из-за финансовых затруднений дезорганизована ранее эффективно действовавшая система медико-санитарного обеспечения работников крупных промышленных предприятий и контроля за техникой безопасности и охраной труда. </w:t>
      </w:r>
      <w:r>
        <w:br/>
      </w:r>
      <w:r>
        <w:rPr>
          <w:rFonts w:ascii="Times New Roman"/>
          <w:b w:val="false"/>
          <w:i w:val="false"/>
          <w:color w:val="000000"/>
          <w:sz w:val="28"/>
        </w:rPr>
        <w:t xml:space="preserve">
      В связи с распадом колхозов образовалось множество мелких крестьянских хозяйств. Вновь созданные хозяйства крайне слабо оснащены средствами механизации, имеют нетиповые помещения для выращивания животных, не обеспечены достаточным количеством спецодежды и средствами индивидуальной защиты, санитарно-бытовыми помещениями - все это в определенной степени ухудшает условия труда и способствует возникновению профессиональных заболеваний, среди которых краевой патологией является бруцеллез. </w:t>
      </w:r>
      <w:r>
        <w:br/>
      </w:r>
      <w:r>
        <w:rPr>
          <w:rFonts w:ascii="Times New Roman"/>
          <w:b w:val="false"/>
          <w:i w:val="false"/>
          <w:color w:val="000000"/>
          <w:sz w:val="28"/>
        </w:rPr>
        <w:t xml:space="preserve">
      В крестьянских хозяйствах не соблюдаются принятые и действующие в республике законы, направленные на охрану здоровья. К работе с больными животными в период окотной кампании допускаются дети всех возрастов. Грубые нарушения имеют место и при возделывании табака, когда к работе по обработке табака привлекаются дети, беременные, кормящие женщины. </w:t>
      </w:r>
    </w:p>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 xml:space="preserve">              3.8. Охрана здоровья детей и подростков </w:t>
      </w:r>
    </w:p>
    <w:bookmarkEnd w:id="12"/>
    <w:p>
      <w:pPr>
        <w:spacing w:after="0"/>
        <w:ind w:left="0"/>
        <w:jc w:val="both"/>
      </w:pPr>
      <w:r>
        <w:rPr>
          <w:rFonts w:ascii="Times New Roman"/>
          <w:b w:val="false"/>
          <w:i w:val="false"/>
          <w:color w:val="000000"/>
          <w:sz w:val="28"/>
        </w:rPr>
        <w:t xml:space="preserve">      Ухудшение условий содержания детей в детских дошкольных учреждениях, закрытие многих из них отразилось на состоянии их здоровья. В структуре заболеваемости доминируют острые кишечные инфекции, простудные заболевания (острый тонзиллит, ангина, бронхиты, грипп, ОРВИ) и вирусный гепатит. Удельный вес заболевших организованных детей составил по республике 31,6%, в Кызылординской области - 42,1%, в Южно-Казахстанской области - 40,1%, в Жамбылской области - 40,8%, в Мангистауской области -39,1%, в Атырауской области - 38,5%. </w:t>
      </w:r>
      <w:r>
        <w:br/>
      </w:r>
      <w:r>
        <w:rPr>
          <w:rFonts w:ascii="Times New Roman"/>
          <w:b w:val="false"/>
          <w:i w:val="false"/>
          <w:color w:val="000000"/>
          <w:sz w:val="28"/>
        </w:rPr>
        <w:t xml:space="preserve">
      Из 8246 общеобразовательных школ в типовых зданиях размещаются 4368 (52,9%), приспособленных - 3878 и 223 школы - в аварийных зданиях. Более половины школ работают в 2 и 2,5 смены, а перемены сокращены до 5 мин. </w:t>
      </w:r>
      <w:r>
        <w:br/>
      </w:r>
      <w:r>
        <w:rPr>
          <w:rFonts w:ascii="Times New Roman"/>
          <w:b w:val="false"/>
          <w:i w:val="false"/>
          <w:color w:val="000000"/>
          <w:sz w:val="28"/>
        </w:rPr>
        <w:t xml:space="preserve">
      Нарушается температурный режим в помещениях, занижена искусственная освещенность. Школьная мебель старая, не соответствует росто-возрастным особенностям детей. Замена ее не проводится. В 40% школ занятия физкультурой проводятся в коридорах и других плохо приспособленных для этих целей помещениях. </w:t>
      </w:r>
      <w:r>
        <w:br/>
      </w:r>
      <w:r>
        <w:rPr>
          <w:rFonts w:ascii="Times New Roman"/>
          <w:b w:val="false"/>
          <w:i w:val="false"/>
          <w:color w:val="000000"/>
          <w:sz w:val="28"/>
        </w:rPr>
        <w:t xml:space="preserve">
      Компьютеризация школ проводится без учета санитарных требований к компьютерным помещениям, как по площадям, так и размещению оборудования и т.д. </w:t>
      </w:r>
      <w:r>
        <w:br/>
      </w:r>
      <w:r>
        <w:rPr>
          <w:rFonts w:ascii="Times New Roman"/>
          <w:b w:val="false"/>
          <w:i w:val="false"/>
          <w:color w:val="000000"/>
          <w:sz w:val="28"/>
        </w:rPr>
        <w:t xml:space="preserve">
      Серьезные недостатки имеются в организации горячего питания школьников: дотации на питание не выделяются и охват горячим питанием составляет всего 10-15%. В пищеблоках до 30% технологического и холодильного оборудования неисправно. </w:t>
      </w:r>
      <w:r>
        <w:br/>
      </w:r>
      <w:r>
        <w:rPr>
          <w:rFonts w:ascii="Times New Roman"/>
          <w:b w:val="false"/>
          <w:i w:val="false"/>
          <w:color w:val="000000"/>
          <w:sz w:val="28"/>
        </w:rPr>
        <w:t xml:space="preserve">
      Имеют место систематические перебои в доставке даже таких основных продуктов как мясо, молоко, масло, редко поступает рыба, яйца, соки, фрукты. Калорийность блюд, как правило, занижается в 2 и более раз, С-витаминизация практически не производится. </w:t>
      </w:r>
    </w:p>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 xml:space="preserve">                    3.9. Санитарное просвещение </w:t>
      </w:r>
    </w:p>
    <w:bookmarkEnd w:id="13"/>
    <w:p>
      <w:pPr>
        <w:spacing w:after="0"/>
        <w:ind w:left="0"/>
        <w:jc w:val="both"/>
      </w:pPr>
      <w:r>
        <w:rPr>
          <w:rFonts w:ascii="Times New Roman"/>
          <w:b w:val="false"/>
          <w:i w:val="false"/>
          <w:color w:val="000000"/>
          <w:sz w:val="28"/>
        </w:rPr>
        <w:t xml:space="preserve">      Необходимо обеспечить широкую пропаганду среди населения медицинских и гигиенических знаний по профилактике заболеваний инфекционной и неинфекционной этиологии. Необходимо дать понятие людям о том, что окружающая природная и социальная среда, ее состояние в определенной мере зависит от нашего отношения к ней, о том, что многие заболевания экологически зависимы. Санитарное просвещение должно быть направлено на обучение населения элементарным гигиеническим правилам, объяснении каждому о личной ответственности за состояние собственного здоровья. </w:t>
      </w:r>
    </w:p>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 xml:space="preserve">                   4. Научное обеспечение НПДГОС </w:t>
      </w:r>
    </w:p>
    <w:bookmarkEnd w:id="14"/>
    <w:p>
      <w:pPr>
        <w:spacing w:after="0"/>
        <w:ind w:left="0"/>
        <w:jc w:val="both"/>
      </w:pPr>
      <w:r>
        <w:rPr>
          <w:rFonts w:ascii="Times New Roman"/>
          <w:b w:val="false"/>
          <w:i w:val="false"/>
          <w:color w:val="000000"/>
          <w:sz w:val="28"/>
        </w:rPr>
        <w:t xml:space="preserve">      Программа проведения консультации в поддержку НПДГОС требует углубленных научных изысканий и подбора приоритетных проблем. Для этой цели предлагаются следующие проекты: </w:t>
      </w:r>
      <w:r>
        <w:br/>
      </w:r>
      <w:r>
        <w:rPr>
          <w:rFonts w:ascii="Times New Roman"/>
          <w:b w:val="false"/>
          <w:i w:val="false"/>
          <w:color w:val="000000"/>
          <w:sz w:val="28"/>
        </w:rPr>
        <w:t xml:space="preserve">
      4.1. "Разработка санитарно-гигиенических мероприятий по улучшению состояния окружающей среды и здоровья населения, проживающего вблизи Васильковского месторождения золота". </w:t>
      </w:r>
      <w:r>
        <w:br/>
      </w:r>
      <w:r>
        <w:rPr>
          <w:rFonts w:ascii="Times New Roman"/>
          <w:b w:val="false"/>
          <w:i w:val="false"/>
          <w:color w:val="000000"/>
          <w:sz w:val="28"/>
        </w:rPr>
        <w:t xml:space="preserve">
      Цель: Дать эколого-гигиеническую оценку и прогноз качества среды обитания человека по состоянию окружающей среды в зоне размещения Васильковского горно-обогатительного комбината и разработать научно- обоснованную систему природоохранных мероприятий по его оптимизации и улучшению состоянию здоровья населения. </w:t>
      </w:r>
      <w:r>
        <w:br/>
      </w:r>
      <w:r>
        <w:rPr>
          <w:rFonts w:ascii="Times New Roman"/>
          <w:b w:val="false"/>
          <w:i w:val="false"/>
          <w:color w:val="000000"/>
          <w:sz w:val="28"/>
        </w:rPr>
        <w:t xml:space="preserve">
      4.2. "Разработка методов комплексной биохимической очистки промышленных сточных вод ведущих предприятий цветной металлургии республики". </w:t>
      </w:r>
      <w:r>
        <w:br/>
      </w:r>
      <w:r>
        <w:rPr>
          <w:rFonts w:ascii="Times New Roman"/>
          <w:b w:val="false"/>
          <w:i w:val="false"/>
          <w:color w:val="000000"/>
          <w:sz w:val="28"/>
        </w:rPr>
        <w:t xml:space="preserve">
      Цель: Разработать эффективные методы комплексной очистки промышленных сточных вод на основе использования микробиологических процессов, позволяющих удалять такие загрязняющие компоненты как ионы металлов, взвешенные вещества, различные органические соединения и др. для повышения объемов повторного использования воды в различных технологических циклах. </w:t>
      </w:r>
      <w:r>
        <w:br/>
      </w:r>
      <w:r>
        <w:rPr>
          <w:rFonts w:ascii="Times New Roman"/>
          <w:b w:val="false"/>
          <w:i w:val="false"/>
          <w:color w:val="000000"/>
          <w:sz w:val="28"/>
        </w:rPr>
        <w:t xml:space="preserve">
      4.3. "Разработка и реализация мероприятий, направленных на поддержание санитарно-гигиенического благополучия водных экосистем республики". </w:t>
      </w:r>
      <w:r>
        <w:br/>
      </w:r>
      <w:r>
        <w:rPr>
          <w:rFonts w:ascii="Times New Roman"/>
          <w:b w:val="false"/>
          <w:i w:val="false"/>
          <w:color w:val="000000"/>
          <w:sz w:val="28"/>
        </w:rPr>
        <w:t xml:space="preserve">
      Цель: Обеспечение эпидемиологического благополучия по холере на территории Республики Казахстан с наличием трансграничных водоисточников. Контроль за загрязненностью поверхностных водоемов республики. Усовершенствование и разработка новых методов бактериологической диагностики холеры. Получение и обработка в кратчайшие сроки информации об обнаружении холерных вибрионов в объектах окружающей среды, о заболеваемости холерой в странах СНГ, граничащих с Республикой Казахстан. </w:t>
      </w:r>
      <w:r>
        <w:br/>
      </w:r>
      <w:r>
        <w:rPr>
          <w:rFonts w:ascii="Times New Roman"/>
          <w:b w:val="false"/>
          <w:i w:val="false"/>
          <w:color w:val="000000"/>
          <w:sz w:val="28"/>
        </w:rPr>
        <w:t xml:space="preserve">
      4.4. Разработка комплексной системы мер профилактики против бруцеллеза в регионе Приаралья. </w:t>
      </w:r>
      <w:r>
        <w:br/>
      </w:r>
      <w:r>
        <w:rPr>
          <w:rFonts w:ascii="Times New Roman"/>
          <w:b w:val="false"/>
          <w:i w:val="false"/>
          <w:color w:val="000000"/>
          <w:sz w:val="28"/>
        </w:rPr>
        <w:t xml:space="preserve">
      Цель: Разработка и внедрение комплексной системы эпизоотолого- эпидемиологического надзора за бруцеллезом в регионе антропогенного опустынивания Приаралья. </w:t>
      </w:r>
      <w:r>
        <w:br/>
      </w:r>
      <w:r>
        <w:rPr>
          <w:rFonts w:ascii="Times New Roman"/>
          <w:b w:val="false"/>
          <w:i w:val="false"/>
          <w:color w:val="000000"/>
          <w:sz w:val="28"/>
        </w:rPr>
        <w:t xml:space="preserve">
      4.5. "Разработка и реализация комплекса научно-обоснованных мероприятий по улучшению медико-санитарного обслуживания населения низовья Сырдарья и Приаралья". </w:t>
      </w:r>
      <w:r>
        <w:br/>
      </w:r>
      <w:r>
        <w:rPr>
          <w:rFonts w:ascii="Times New Roman"/>
          <w:b w:val="false"/>
          <w:i w:val="false"/>
          <w:color w:val="000000"/>
          <w:sz w:val="28"/>
        </w:rPr>
        <w:t xml:space="preserve">
      Цель: Дать комплексную гигиеническую оценку экологической ситуации в низовьях Сырдарьи и Приаралья, определить уровень и интенсивность распространения загрязнения окружающей среды и оценить последствия влияния неблагоприятных факторов на здоровье населения. </w:t>
      </w:r>
      <w:r>
        <w:br/>
      </w:r>
      <w:r>
        <w:rPr>
          <w:rFonts w:ascii="Times New Roman"/>
          <w:b w:val="false"/>
          <w:i w:val="false"/>
          <w:color w:val="000000"/>
          <w:sz w:val="28"/>
        </w:rPr>
        <w:t xml:space="preserve">
      4.6. "Разработка научно-методологического обоснования системы мониторинга за контаминантами химического и биологического происхождения в продуктах питания в Республике Казахстан". </w:t>
      </w:r>
      <w:r>
        <w:br/>
      </w:r>
      <w:r>
        <w:rPr>
          <w:rFonts w:ascii="Times New Roman"/>
          <w:b w:val="false"/>
          <w:i w:val="false"/>
          <w:color w:val="000000"/>
          <w:sz w:val="28"/>
        </w:rPr>
        <w:t xml:space="preserve">
      Цель: Сбор и анализ информации о загрязненности продуктов питания ксенобиотиками химического и биологического происхождения, а также радиацией в различных регионах Республики Казахстан, научное обоснование степени их опасности для здоровья, разработка более совершенных методов их индексации, а также профилактики алиментарно-зависимых заболеваний путем создания биологически активных добавок к пище направленного действия. </w:t>
      </w:r>
      <w:r>
        <w:br/>
      </w:r>
      <w:r>
        <w:rPr>
          <w:rFonts w:ascii="Times New Roman"/>
          <w:b w:val="false"/>
          <w:i w:val="false"/>
          <w:color w:val="000000"/>
          <w:sz w:val="28"/>
        </w:rPr>
        <w:t xml:space="preserve">
      4.7. Санитарно-гигиенические параметры окружающей среды и здоровья населения сельских районов Атырауской области, прилегающих к полигону "Азгыр". </w:t>
      </w:r>
      <w:r>
        <w:br/>
      </w:r>
      <w:r>
        <w:rPr>
          <w:rFonts w:ascii="Times New Roman"/>
          <w:b w:val="false"/>
          <w:i w:val="false"/>
          <w:color w:val="000000"/>
          <w:sz w:val="28"/>
        </w:rPr>
        <w:t xml:space="preserve">
      Цель: Оценить состояние загрязнения объектов окружающей среды, степень накопления радионуклидов и разработать систему научно-обоснованных мероприятий по предупреждению отрицательного воздействия изменений качества окружающей среды на здоровье населения по профилактике заболевания в районах, прилегающих к полигону "Азгыр". </w:t>
      </w:r>
      <w:r>
        <w:br/>
      </w:r>
      <w:r>
        <w:rPr>
          <w:rFonts w:ascii="Times New Roman"/>
          <w:b w:val="false"/>
          <w:i w:val="false"/>
          <w:color w:val="000000"/>
          <w:sz w:val="28"/>
        </w:rPr>
        <w:t xml:space="preserve">
      4.8. "Программа оздоровления населения в зонах радиационного риска (Капустин яр, Азгыр)". </w:t>
      </w:r>
      <w:r>
        <w:br/>
      </w:r>
      <w:r>
        <w:rPr>
          <w:rFonts w:ascii="Times New Roman"/>
          <w:b w:val="false"/>
          <w:i w:val="false"/>
          <w:color w:val="000000"/>
          <w:sz w:val="28"/>
        </w:rPr>
        <w:t xml:space="preserve">
      Цель: Разработать программу реабилитации населения в зонах радиационного риска (Капустин яр, Азгыр). </w:t>
      </w:r>
      <w:r>
        <w:br/>
      </w:r>
      <w:r>
        <w:rPr>
          <w:rFonts w:ascii="Times New Roman"/>
          <w:b w:val="false"/>
          <w:i w:val="false"/>
          <w:color w:val="000000"/>
          <w:sz w:val="28"/>
        </w:rPr>
        <w:t xml:space="preserve">
      4.9. "Изучение мутационных проявлений воздействия на человека факторов загрязнения окружающей среды в экологически неблагополучных регионах Казахстана". </w:t>
      </w:r>
      <w:r>
        <w:br/>
      </w:r>
      <w:r>
        <w:rPr>
          <w:rFonts w:ascii="Times New Roman"/>
          <w:b w:val="false"/>
          <w:i w:val="false"/>
          <w:color w:val="000000"/>
          <w:sz w:val="28"/>
        </w:rPr>
        <w:t xml:space="preserve">
      Цель: Составить картину состояния здоровья населения в экологически неблагоприятных зонах проживания и выявить наиболее специфичную для различных регионов патологию. </w:t>
      </w:r>
      <w:r>
        <w:br/>
      </w:r>
      <w:r>
        <w:rPr>
          <w:rFonts w:ascii="Times New Roman"/>
          <w:b w:val="false"/>
          <w:i w:val="false"/>
          <w:color w:val="000000"/>
          <w:sz w:val="28"/>
        </w:rPr>
        <w:t xml:space="preserve">
      4.10. Сохранение видового разнообразия обитателей пустынных и степных биоценозов равнинных и горных областей Казахстана". </w:t>
      </w:r>
      <w:r>
        <w:br/>
      </w:r>
      <w:r>
        <w:rPr>
          <w:rFonts w:ascii="Times New Roman"/>
          <w:b w:val="false"/>
          <w:i w:val="false"/>
          <w:color w:val="000000"/>
          <w:sz w:val="28"/>
        </w:rPr>
        <w:t xml:space="preserve">
      Цель: Экологическая оценка состояния природных биоценозов и совершенствование системы экологического мониторинга очаговой чумы пустынных и степных областей Республики Казахстан. </w:t>
      </w:r>
      <w:r>
        <w:br/>
      </w:r>
      <w:r>
        <w:rPr>
          <w:rFonts w:ascii="Times New Roman"/>
          <w:b w:val="false"/>
          <w:i w:val="false"/>
          <w:color w:val="000000"/>
          <w:sz w:val="28"/>
        </w:rPr>
        <w:t xml:space="preserve">
      4.11. "Влияние качества хозяйственно-питьевого водоснабжения в Прикаспийском регионе на уровень заболеваемости населения энтеровирусными инфекциями". </w:t>
      </w:r>
      <w:r>
        <w:br/>
      </w:r>
      <w:r>
        <w:rPr>
          <w:rFonts w:ascii="Times New Roman"/>
          <w:b w:val="false"/>
          <w:i w:val="false"/>
          <w:color w:val="000000"/>
          <w:sz w:val="28"/>
        </w:rPr>
        <w:t xml:space="preserve">
      Цель: Прогнозирование заболеваемости энтеровирусной этиологией и ограничение циркуляции энтеровирусов среди человеческой популяции и в водных объектах. </w:t>
      </w:r>
      <w:r>
        <w:br/>
      </w:r>
      <w:r>
        <w:rPr>
          <w:rFonts w:ascii="Times New Roman"/>
          <w:b w:val="false"/>
          <w:i w:val="false"/>
          <w:color w:val="000000"/>
          <w:sz w:val="28"/>
        </w:rPr>
        <w:t xml:space="preserve">
      4.12. Санитарно-гигиенические показатели качества источников хозяйственно-питьевого водоснабжения в Прикаспийском регионе и их влияние на заболеваемость населения гепатитами А и Е. </w:t>
      </w:r>
      <w:r>
        <w:br/>
      </w:r>
      <w:r>
        <w:rPr>
          <w:rFonts w:ascii="Times New Roman"/>
          <w:b w:val="false"/>
          <w:i w:val="false"/>
          <w:color w:val="000000"/>
          <w:sz w:val="28"/>
        </w:rPr>
        <w:t xml:space="preserve">
      Цель: Выявление корреляции между эколого-гигиеническими показателями качества источников хозяйственно-питьевого водоснабжения и заболеваемостью населения вирусными гепатитами А и Е, передающимися преимущественно через воду. </w:t>
      </w:r>
      <w:r>
        <w:br/>
      </w:r>
      <w:r>
        <w:rPr>
          <w:rFonts w:ascii="Times New Roman"/>
          <w:b w:val="false"/>
          <w:i w:val="false"/>
          <w:color w:val="000000"/>
          <w:sz w:val="28"/>
        </w:rPr>
        <w:t xml:space="preserve">
      4.13. "Санитарно-гигиенические показатели питьевой воды и связь ее с инфекционной заболеваемостью населения Республики Казахстан". </w:t>
      </w:r>
      <w:r>
        <w:br/>
      </w:r>
      <w:r>
        <w:rPr>
          <w:rFonts w:ascii="Times New Roman"/>
          <w:b w:val="false"/>
          <w:i w:val="false"/>
          <w:color w:val="000000"/>
          <w:sz w:val="28"/>
        </w:rPr>
        <w:t xml:space="preserve">
      Цель: Выявление количественных связей между бактериальным и вирусным загрязнением питьевой воды и здоровьем населения. </w:t>
      </w:r>
      <w:r>
        <w:br/>
      </w:r>
      <w:r>
        <w:rPr>
          <w:rFonts w:ascii="Times New Roman"/>
          <w:b w:val="false"/>
          <w:i w:val="false"/>
          <w:color w:val="000000"/>
          <w:sz w:val="28"/>
        </w:rPr>
        <w:t xml:space="preserve">
      4.14. "Токсиколого-гигиеническая оценка загрязненности окружающей среды диоксинами с последующей разработкой профилактических мероприятий". </w:t>
      </w:r>
      <w:r>
        <w:br/>
      </w:r>
      <w:r>
        <w:rPr>
          <w:rFonts w:ascii="Times New Roman"/>
          <w:b w:val="false"/>
          <w:i w:val="false"/>
          <w:color w:val="000000"/>
          <w:sz w:val="28"/>
        </w:rPr>
        <w:t xml:space="preserve">
      Цель: Выявление региональных особенностей загрязнения окружающей среды диоксинами и состояния здоровья населения, а также обоснование токсикокинетики и токсикодинамики диоксинов для совершенствования гигиенических и экологических нормативов и профилактических мероприятий. </w:t>
      </w:r>
      <w:r>
        <w:br/>
      </w:r>
      <w:r>
        <w:rPr>
          <w:rFonts w:ascii="Times New Roman"/>
          <w:b w:val="false"/>
          <w:i w:val="false"/>
          <w:color w:val="000000"/>
          <w:sz w:val="28"/>
        </w:rPr>
        <w:t xml:space="preserve">
      4.15. "Эколого-эпидемиологические особенности крымской геморрагической лихорадки в Республике Казахстан". </w:t>
      </w:r>
      <w:r>
        <w:br/>
      </w:r>
      <w:r>
        <w:rPr>
          <w:rFonts w:ascii="Times New Roman"/>
          <w:b w:val="false"/>
          <w:i w:val="false"/>
          <w:color w:val="000000"/>
          <w:sz w:val="28"/>
        </w:rPr>
        <w:t xml:space="preserve">
      Цель: Выявление региональных особенностей эпидемического и эпизоотического процессов при крымской геморрагической лихорадке для определения и проведения эффективных профилактических и противоэпидемических мероприятий в природном очаге заболевания. </w:t>
      </w:r>
      <w:r>
        <w:br/>
      </w:r>
      <w:r>
        <w:rPr>
          <w:rFonts w:ascii="Times New Roman"/>
          <w:b w:val="false"/>
          <w:i w:val="false"/>
          <w:color w:val="000000"/>
          <w:sz w:val="28"/>
        </w:rPr>
        <w:t xml:space="preserve">
      4.16. Санитарно-эпидемиологическая экспертиза предгорий Заилийского Алатау в отношении клещевого энцефалита. </w:t>
      </w:r>
      <w:r>
        <w:br/>
      </w:r>
      <w:r>
        <w:rPr>
          <w:rFonts w:ascii="Times New Roman"/>
          <w:b w:val="false"/>
          <w:i w:val="false"/>
          <w:color w:val="000000"/>
          <w:sz w:val="28"/>
        </w:rPr>
        <w:t xml:space="preserve">
      Цель: Изучение эпидемиологических и эпизоотологических особенностей клещевого энцефалита предгорий Заилийского Алатау. </w:t>
      </w:r>
      <w:r>
        <w:br/>
      </w:r>
      <w:r>
        <w:rPr>
          <w:rFonts w:ascii="Times New Roman"/>
          <w:b w:val="false"/>
          <w:i w:val="false"/>
          <w:color w:val="000000"/>
          <w:sz w:val="28"/>
        </w:rPr>
        <w:t xml:space="preserve">
      4.17. "Лабораторная диагностика сибирской язвы в организации эпидемиологических и эпизоотологических мероприятий с целью предотвращения обсеменения сибиреязвенным возбудителем водных ресурсов Казахстана". </w:t>
      </w:r>
      <w:r>
        <w:br/>
      </w:r>
      <w:r>
        <w:rPr>
          <w:rFonts w:ascii="Times New Roman"/>
          <w:b w:val="false"/>
          <w:i w:val="false"/>
          <w:color w:val="000000"/>
          <w:sz w:val="28"/>
        </w:rPr>
        <w:t xml:space="preserve">
      Цель: Изучение распространенности сибирской язвы на территории Республики Казахстан с помощью диагностических иммунореагентов и определение действенности иммунопрофилактики сибирской язвы. </w:t>
      </w:r>
      <w:r>
        <w:br/>
      </w:r>
      <w:r>
        <w:rPr>
          <w:rFonts w:ascii="Times New Roman"/>
          <w:b w:val="false"/>
          <w:i w:val="false"/>
          <w:color w:val="000000"/>
          <w:sz w:val="28"/>
        </w:rPr>
        <w:t xml:space="preserve">
      4.18. "Разработка и совершенствование лабораторной диагностики холеры, туляремии и лептоспирозов, имеющих строгую приуроченность к водным ресурсам". </w:t>
      </w:r>
      <w:r>
        <w:br/>
      </w:r>
      <w:r>
        <w:rPr>
          <w:rFonts w:ascii="Times New Roman"/>
          <w:b w:val="false"/>
          <w:i w:val="false"/>
          <w:color w:val="000000"/>
          <w:sz w:val="28"/>
        </w:rPr>
        <w:t xml:space="preserve">
      Цель: Разработка и совершенствование лабораторной диагностики холеры, туляремии, лептоспирозов, имеющих строгую приуроченность к водным ресурсам, с целью изучения ареала их распространения и своевременного проведения адекватных противоэпизоотических и противоэпидемических мероприятий в очагах. </w:t>
      </w:r>
      <w:r>
        <w:br/>
      </w:r>
      <w:r>
        <w:rPr>
          <w:rFonts w:ascii="Times New Roman"/>
          <w:b w:val="false"/>
          <w:i w:val="false"/>
          <w:color w:val="000000"/>
          <w:sz w:val="28"/>
        </w:rPr>
        <w:t xml:space="preserve">
      4.19. "Усовершенствование эпидемиологического надзора и диагностики при бруцеллезе в условиях экологически неблагоприятной обстановки". </w:t>
      </w:r>
      <w:r>
        <w:br/>
      </w:r>
      <w:r>
        <w:rPr>
          <w:rFonts w:ascii="Times New Roman"/>
          <w:b w:val="false"/>
          <w:i w:val="false"/>
          <w:color w:val="000000"/>
          <w:sz w:val="28"/>
        </w:rPr>
        <w:t xml:space="preserve">
      Цель: Оптимизация системы эпидемиологического надзора путем разработки и внедрения в практику эффективных методов индикации возбудителя в различных биотических субстратах, углубленного изучения свойств возбудителя, влияющих на эпидемиологическую обстановку. </w:t>
      </w:r>
      <w:r>
        <w:br/>
      </w:r>
      <w:r>
        <w:rPr>
          <w:rFonts w:ascii="Times New Roman"/>
          <w:b w:val="false"/>
          <w:i w:val="false"/>
          <w:color w:val="000000"/>
          <w:sz w:val="28"/>
        </w:rPr>
        <w:t xml:space="preserve">
      4.20. "Совершенствование бактериологического контроля за зоонозами (йерсиниоз, листериоз, пастереллез) в районах крупных водоемов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Цель: Изучение экологии и эпидемиологии бактериальных зоонозов в Республике Казахстан, разработка универсальной схемы их лабораторно- этиологической диагностики. </w:t>
      </w:r>
      <w:r>
        <w:br/>
      </w:r>
      <w:r>
        <w:rPr>
          <w:rFonts w:ascii="Times New Roman"/>
          <w:b w:val="false"/>
          <w:i w:val="false"/>
          <w:color w:val="000000"/>
          <w:sz w:val="28"/>
        </w:rPr>
        <w:t xml:space="preserve">
      4.21. "Установление связи аллергодерматозов с загрязнением окружающей среды в Атырауской, Восточно-Казахстанской и Алматинской областях и разработка профилактических мероприятий "Окружающая среда и аллергодерматозы". </w:t>
      </w:r>
      <w:r>
        <w:br/>
      </w:r>
      <w:r>
        <w:rPr>
          <w:rFonts w:ascii="Times New Roman"/>
          <w:b w:val="false"/>
          <w:i w:val="false"/>
          <w:color w:val="000000"/>
          <w:sz w:val="28"/>
        </w:rPr>
        <w:t xml:space="preserve">
      Цель: Установление причинно-следственных связей негативного влияния факторов окружающей среды на развитие аллергодерматозов и разработка профилактических мероприятий. </w:t>
      </w:r>
      <w:r>
        <w:br/>
      </w:r>
      <w:r>
        <w:rPr>
          <w:rFonts w:ascii="Times New Roman"/>
          <w:b w:val="false"/>
          <w:i w:val="false"/>
          <w:color w:val="000000"/>
          <w:sz w:val="28"/>
        </w:rPr>
        <w:t xml:space="preserve">
      4.22. "Совершенствование системы эпидемиологического надзора за природными очагами чумы в целях уменьшения риска заражения людей". </w:t>
      </w:r>
      <w:r>
        <w:br/>
      </w:r>
      <w:r>
        <w:rPr>
          <w:rFonts w:ascii="Times New Roman"/>
          <w:b w:val="false"/>
          <w:i w:val="false"/>
          <w:color w:val="000000"/>
          <w:sz w:val="28"/>
        </w:rPr>
        <w:t xml:space="preserve">
      Цель: Совершенствование системы эпидемиологического надзора за очагами чумы в целях уменьшения риска заражения людей возбудителем чумы. </w:t>
      </w:r>
      <w:r>
        <w:br/>
      </w:r>
      <w:r>
        <w:rPr>
          <w:rFonts w:ascii="Times New Roman"/>
          <w:b w:val="false"/>
          <w:i w:val="false"/>
          <w:color w:val="000000"/>
          <w:sz w:val="28"/>
        </w:rPr>
        <w:t xml:space="preserve">
      4.23. "Профилактика диарейных заболеваний в зоне экологической катастрофы региона Приаралья". </w:t>
      </w:r>
      <w:r>
        <w:br/>
      </w:r>
      <w:r>
        <w:rPr>
          <w:rFonts w:ascii="Times New Roman"/>
          <w:b w:val="false"/>
          <w:i w:val="false"/>
          <w:color w:val="000000"/>
          <w:sz w:val="28"/>
        </w:rPr>
        <w:t xml:space="preserve">
      Цель: Эколого-гигиеническая оценка степени загрязнения источников хозяйственно-питьевого водоснабжения и влияние загрязнения региона экологической катастрофы Приаралья на особенности эпидемического процесса и биологию возбудителей острых кишечных инфекций. </w:t>
      </w:r>
      <w:r>
        <w:br/>
      </w:r>
      <w:r>
        <w:rPr>
          <w:rFonts w:ascii="Times New Roman"/>
          <w:b w:val="false"/>
          <w:i w:val="false"/>
          <w:color w:val="000000"/>
          <w:sz w:val="28"/>
        </w:rPr>
        <w:t xml:space="preserve">
      4.24. "Выяснение влияния тяжелых металлов на репродуктивную функцию женщин в условиях техногенной биогеохимической провинции и разработка системы оздоровительных мероприятий". </w:t>
      </w:r>
      <w:r>
        <w:br/>
      </w:r>
      <w:r>
        <w:rPr>
          <w:rFonts w:ascii="Times New Roman"/>
          <w:b w:val="false"/>
          <w:i w:val="false"/>
          <w:color w:val="000000"/>
          <w:sz w:val="28"/>
        </w:rPr>
        <w:t xml:space="preserve">
      Цель: Изучить в условиях техногенной биогеохимической провинции возможность влияния тяжелых металлов на течение беременности и родов, а также на развитие предпатологических и патологических состояний новорожденных. </w:t>
      </w:r>
      <w:r>
        <w:br/>
      </w:r>
      <w:r>
        <w:rPr>
          <w:rFonts w:ascii="Times New Roman"/>
          <w:b w:val="false"/>
          <w:i w:val="false"/>
          <w:color w:val="000000"/>
          <w:sz w:val="28"/>
        </w:rPr>
        <w:t xml:space="preserve">
      4.25. "Организация экологического мониторинга и системы предотвращения заболевании туляремией, связанные с загрязнением водоисточников Республики Казахстан - "Профилактика туляремии". </w:t>
      </w:r>
      <w:r>
        <w:br/>
      </w:r>
      <w:r>
        <w:rPr>
          <w:rFonts w:ascii="Times New Roman"/>
          <w:b w:val="false"/>
          <w:i w:val="false"/>
          <w:color w:val="000000"/>
          <w:sz w:val="28"/>
        </w:rPr>
        <w:t xml:space="preserve">
      Цель: Разработка и внедрение системы профилактических мероприятий по туляремии в связи с загрязнением водоисточников. </w:t>
      </w:r>
      <w:r>
        <w:br/>
      </w:r>
      <w:r>
        <w:rPr>
          <w:rFonts w:ascii="Times New Roman"/>
          <w:b w:val="false"/>
          <w:i w:val="false"/>
          <w:color w:val="000000"/>
          <w:sz w:val="28"/>
        </w:rPr>
        <w:t xml:space="preserve">
      Приведенные проекты для обеспечения НПДГОС охватывают научные проекты общей санитарно-эпидемиологической проблематики, вопросы диагностики и профилактики инфекционных, а также неинфекционных заболеваний. Научные проекты предполагается разработать за счет финансовых средств, предусмотренных на эти цели в бюджетах соответствующих министерств. </w:t>
      </w:r>
    </w:p>
    <w:bookmarkStart w:name="z24" w:id="15"/>
    <w:p>
      <w:pPr>
        <w:spacing w:after="0"/>
        <w:ind w:left="0"/>
        <w:jc w:val="both"/>
      </w:pPr>
      <w:r>
        <w:rPr>
          <w:rFonts w:ascii="Times New Roman"/>
          <w:b w:val="false"/>
          <w:i w:val="false"/>
          <w:color w:val="000000"/>
          <w:sz w:val="28"/>
        </w:rPr>
        <w:t>
</w:t>
      </w:r>
      <w:r>
        <w:rPr>
          <w:rFonts w:ascii="Times New Roman"/>
          <w:b/>
          <w:i w:val="false"/>
          <w:color w:val="000000"/>
          <w:sz w:val="28"/>
        </w:rPr>
        <w:t xml:space="preserve">                           Заключение </w:t>
      </w:r>
    </w:p>
    <w:bookmarkEnd w:id="15"/>
    <w:p>
      <w:pPr>
        <w:spacing w:after="0"/>
        <w:ind w:left="0"/>
        <w:jc w:val="both"/>
      </w:pPr>
      <w:r>
        <w:rPr>
          <w:rFonts w:ascii="Times New Roman"/>
          <w:b w:val="false"/>
          <w:i w:val="false"/>
          <w:color w:val="000000"/>
          <w:sz w:val="28"/>
        </w:rPr>
        <w:t>      НПДГОС Республики Казахстан включает приоритеты в области гигиены окружающей среды, определенных министрами окружающей среды и министрами здравоохранения Европейских стран. Эти приоритеты сгруппированы в 10 основных направлениях действий, осуществляемых в рамках программы  " </w:t>
      </w:r>
      <w:r>
        <w:rPr>
          <w:rFonts w:ascii="Times New Roman"/>
          <w:b w:val="false"/>
          <w:i w:val="false"/>
          <w:color w:val="000000"/>
          <w:sz w:val="28"/>
        </w:rPr>
        <w:t xml:space="preserve">Здоровье народа </w:t>
      </w:r>
      <w:r>
        <w:rPr>
          <w:rFonts w:ascii="Times New Roman"/>
          <w:b w:val="false"/>
          <w:i w:val="false"/>
          <w:color w:val="000000"/>
          <w:sz w:val="28"/>
        </w:rPr>
        <w:t xml:space="preserve">", утвержденной Указом Президента Республики Казахстан (Алматы, 1998). </w:t>
      </w:r>
      <w:r>
        <w:br/>
      </w:r>
      <w:r>
        <w:rPr>
          <w:rFonts w:ascii="Times New Roman"/>
          <w:b w:val="false"/>
          <w:i w:val="false"/>
          <w:color w:val="000000"/>
          <w:sz w:val="28"/>
        </w:rPr>
        <w:t xml:space="preserve">
      Предусматривается поэтапное достижение целей и задач НПДГОС: 2000-2001 годах, 2002-2003 годах, 2004-2005 годах. </w:t>
      </w:r>
      <w:r>
        <w:br/>
      </w:r>
      <w:r>
        <w:rPr>
          <w:rFonts w:ascii="Times New Roman"/>
          <w:b w:val="false"/>
          <w:i w:val="false"/>
          <w:color w:val="000000"/>
          <w:sz w:val="28"/>
        </w:rPr>
        <w:t xml:space="preserve">
      Основные цели НПДГОС являются улучшение окружающей природной социальной и производственной среды, охрана здоровья населения республики и достижение устойчивого развития государства и общества. Предусмотренные планом задачи: охрана здоровья и санитарно-эпидемиологическое благополучие населения, а также защита окружающей среды нашли отражение в правах и обязанностях граждан и общественных организаций, инструментах регулирования и ответственности за экологические, гигиенические правонарушения, воспитание и образование населения. </w:t>
      </w:r>
      <w:r>
        <w:br/>
      </w:r>
      <w:r>
        <w:rPr>
          <w:rFonts w:ascii="Times New Roman"/>
          <w:b w:val="false"/>
          <w:i w:val="false"/>
          <w:color w:val="000000"/>
          <w:sz w:val="28"/>
        </w:rPr>
        <w:t xml:space="preserve">
      Реализация мероприятий НПДГОС даст социально-экономический эффект, который выразится в снижении заболеваемости, смертности, увеличении продолжительности жизни и улучшении трудоспособности граждан. Без участия Правительства республики, министерств, ведомств, исполнительной власти всех уровней, а также юридических и физических лиц, независимо от подчиненности и форм собственности реализация оздоровительных мероприятий, предусмотренных в настоящем плане, невозможна. </w:t>
      </w:r>
      <w:r>
        <w:br/>
      </w:r>
      <w:r>
        <w:rPr>
          <w:rFonts w:ascii="Times New Roman"/>
          <w:b w:val="false"/>
          <w:i w:val="false"/>
          <w:color w:val="000000"/>
          <w:sz w:val="28"/>
        </w:rPr>
        <w:t xml:space="preserve">
      Финансирование НПДГОС Республики Казахстан будет осуществляться в пределах средств, предусмотренных республиканским и местными бюджетами, путем привлечения иностранных инвестиций, помощи стран-доноров и международных организаций, а также хозяйствующих субъектов.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6"/>
    <w:p>
      <w:pPr>
        <w:spacing w:after="0"/>
        <w:ind w:left="0"/>
        <w:jc w:val="both"/>
      </w:pPr>
      <w:r>
        <w:rPr>
          <w:rFonts w:ascii="Times New Roman"/>
          <w:b w:val="false"/>
          <w:i w:val="false"/>
          <w:color w:val="000000"/>
          <w:sz w:val="28"/>
        </w:rPr>
        <w:t xml:space="preserve">
                                             Приложение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постановлением Правительства Республики Казахстан от 12 сентября 2003 года </w:t>
      </w:r>
      <w:r>
        <w:rPr>
          <w:rFonts w:ascii="Times New Roman"/>
          <w:b w:val="false"/>
          <w:i w:val="false"/>
          <w:color w:val="000000"/>
          <w:sz w:val="28"/>
        </w:rPr>
        <w:t xml:space="preserve">N 922 </w:t>
      </w:r>
      <w:r>
        <w:rPr>
          <w:rFonts w:ascii="Times New Roman"/>
          <w:b w:val="false"/>
          <w:i w:val="false"/>
          <w:color w:val="ff0000"/>
          <w:sz w:val="28"/>
        </w:rPr>
        <w:t xml:space="preserve">. </w:t>
      </w:r>
    </w:p>
    <w:bookmarkEnd w:id="16"/>
    <w:p>
      <w:pPr>
        <w:spacing w:after="0"/>
        <w:ind w:left="0"/>
        <w:jc w:val="both"/>
      </w:pPr>
      <w:r>
        <w:rPr>
          <w:rFonts w:ascii="Times New Roman"/>
          <w:b/>
          <w:i w:val="false"/>
          <w:color w:val="000000"/>
          <w:sz w:val="28"/>
        </w:rPr>
        <w:t xml:space="preserve">              Блок 1. Оценка состояния гигиены окружающей среды </w:t>
      </w:r>
      <w:r>
        <w:br/>
      </w:r>
      <w:r>
        <w:rPr>
          <w:rFonts w:ascii="Times New Roman"/>
          <w:b w:val="false"/>
          <w:i w:val="false"/>
          <w:color w:val="000000"/>
          <w:sz w:val="28"/>
        </w:rPr>
        <w:t xml:space="preserve">
---------------------------------------------------------------------------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Выявление,        1.1. Провести          Карта         Оценка      </w:t>
      </w:r>
      <w:r>
        <w:br/>
      </w:r>
      <w:r>
        <w:rPr>
          <w:rFonts w:ascii="Times New Roman"/>
          <w:b w:val="false"/>
          <w:i w:val="false"/>
          <w:color w:val="000000"/>
          <w:sz w:val="28"/>
        </w:rPr>
        <w:t xml:space="preserve">
     снижение,         санитарно-             районирования санитарно-  </w:t>
      </w:r>
      <w:r>
        <w:br/>
      </w:r>
      <w:r>
        <w:rPr>
          <w:rFonts w:ascii="Times New Roman"/>
          <w:b w:val="false"/>
          <w:i w:val="false"/>
          <w:color w:val="000000"/>
          <w:sz w:val="28"/>
        </w:rPr>
        <w:t xml:space="preserve">
     ликвидация        гигиеническое                        гигиенического </w:t>
      </w:r>
      <w:r>
        <w:br/>
      </w:r>
      <w:r>
        <w:rPr>
          <w:rFonts w:ascii="Times New Roman"/>
          <w:b w:val="false"/>
          <w:i w:val="false"/>
          <w:color w:val="000000"/>
          <w:sz w:val="28"/>
        </w:rPr>
        <w:t xml:space="preserve">
     вредного          районирование                        состояния </w:t>
      </w:r>
      <w:r>
        <w:br/>
      </w:r>
      <w:r>
        <w:rPr>
          <w:rFonts w:ascii="Times New Roman"/>
          <w:b w:val="false"/>
          <w:i w:val="false"/>
          <w:color w:val="000000"/>
          <w:sz w:val="28"/>
        </w:rPr>
        <w:t xml:space="preserve">
     влияния           Республики                           страны </w:t>
      </w:r>
      <w:r>
        <w:br/>
      </w:r>
      <w:r>
        <w:rPr>
          <w:rFonts w:ascii="Times New Roman"/>
          <w:b w:val="false"/>
          <w:i w:val="false"/>
          <w:color w:val="000000"/>
          <w:sz w:val="28"/>
        </w:rPr>
        <w:t xml:space="preserve">
     загрязнений       Казахстан в    </w:t>
      </w:r>
      <w:r>
        <w:br/>
      </w:r>
      <w:r>
        <w:rPr>
          <w:rFonts w:ascii="Times New Roman"/>
          <w:b w:val="false"/>
          <w:i w:val="false"/>
          <w:color w:val="000000"/>
          <w:sz w:val="28"/>
        </w:rPr>
        <w:t xml:space="preserve">
     и других          соответствии с </w:t>
      </w:r>
      <w:r>
        <w:br/>
      </w:r>
      <w:r>
        <w:rPr>
          <w:rFonts w:ascii="Times New Roman"/>
          <w:b w:val="false"/>
          <w:i w:val="false"/>
          <w:color w:val="000000"/>
          <w:sz w:val="28"/>
        </w:rPr>
        <w:t xml:space="preserve">
     вредных факторов  экологическим </w:t>
      </w:r>
      <w:r>
        <w:br/>
      </w:r>
      <w:r>
        <w:rPr>
          <w:rFonts w:ascii="Times New Roman"/>
          <w:b w:val="false"/>
          <w:i w:val="false"/>
          <w:color w:val="000000"/>
          <w:sz w:val="28"/>
        </w:rPr>
        <w:t xml:space="preserve">
     окружающей        районированием. </w:t>
      </w:r>
      <w:r>
        <w:br/>
      </w:r>
      <w:r>
        <w:rPr>
          <w:rFonts w:ascii="Times New Roman"/>
          <w:b w:val="false"/>
          <w:i w:val="false"/>
          <w:color w:val="000000"/>
          <w:sz w:val="28"/>
        </w:rPr>
        <w:t xml:space="preserve">
     природной и       Разработать </w:t>
      </w:r>
      <w:r>
        <w:br/>
      </w:r>
      <w:r>
        <w:rPr>
          <w:rFonts w:ascii="Times New Roman"/>
          <w:b w:val="false"/>
          <w:i w:val="false"/>
          <w:color w:val="000000"/>
          <w:sz w:val="28"/>
        </w:rPr>
        <w:t xml:space="preserve">
     производственной  стратегию по </w:t>
      </w:r>
      <w:r>
        <w:br/>
      </w:r>
      <w:r>
        <w:rPr>
          <w:rFonts w:ascii="Times New Roman"/>
          <w:b w:val="false"/>
          <w:i w:val="false"/>
          <w:color w:val="000000"/>
          <w:sz w:val="28"/>
        </w:rPr>
        <w:t xml:space="preserve">
     среды на          гигиене окружающей </w:t>
      </w:r>
      <w:r>
        <w:br/>
      </w:r>
      <w:r>
        <w:rPr>
          <w:rFonts w:ascii="Times New Roman"/>
          <w:b w:val="false"/>
          <w:i w:val="false"/>
          <w:color w:val="000000"/>
          <w:sz w:val="28"/>
        </w:rPr>
        <w:t xml:space="preserve">
     здоровье людей    среды </w:t>
      </w:r>
      <w:r>
        <w:br/>
      </w:r>
      <w:r>
        <w:rPr>
          <w:rFonts w:ascii="Times New Roman"/>
          <w:b w:val="false"/>
          <w:i w:val="false"/>
          <w:color w:val="000000"/>
          <w:sz w:val="28"/>
        </w:rPr>
        <w:t xml:space="preserve">
     и разработка </w:t>
      </w:r>
      <w:r>
        <w:br/>
      </w:r>
      <w:r>
        <w:rPr>
          <w:rFonts w:ascii="Times New Roman"/>
          <w:b w:val="false"/>
          <w:i w:val="false"/>
          <w:color w:val="000000"/>
          <w:sz w:val="28"/>
        </w:rPr>
        <w:t xml:space="preserve">
     региональных      1.2. Утвердить         Приказ       Улучшение </w:t>
      </w:r>
      <w:r>
        <w:br/>
      </w:r>
      <w:r>
        <w:rPr>
          <w:rFonts w:ascii="Times New Roman"/>
          <w:b w:val="false"/>
          <w:i w:val="false"/>
          <w:color w:val="000000"/>
          <w:sz w:val="28"/>
        </w:rPr>
        <w:t xml:space="preserve">
     (пообъективных)   дополнительные                      качества и </w:t>
      </w:r>
      <w:r>
        <w:br/>
      </w:r>
      <w:r>
        <w:rPr>
          <w:rFonts w:ascii="Times New Roman"/>
          <w:b w:val="false"/>
          <w:i w:val="false"/>
          <w:color w:val="000000"/>
          <w:sz w:val="28"/>
        </w:rPr>
        <w:t xml:space="preserve">
     профилактических  гигиенические                       снижение </w:t>
      </w:r>
      <w:r>
        <w:br/>
      </w:r>
      <w:r>
        <w:rPr>
          <w:rFonts w:ascii="Times New Roman"/>
          <w:b w:val="false"/>
          <w:i w:val="false"/>
          <w:color w:val="000000"/>
          <w:sz w:val="28"/>
        </w:rPr>
        <w:t xml:space="preserve">
     мероприятий       нормативы содержания                загрязнения </w:t>
      </w:r>
      <w:r>
        <w:br/>
      </w:r>
      <w:r>
        <w:rPr>
          <w:rFonts w:ascii="Times New Roman"/>
          <w:b w:val="false"/>
          <w:i w:val="false"/>
          <w:color w:val="000000"/>
          <w:sz w:val="28"/>
        </w:rPr>
        <w:t xml:space="preserve">
                       в объектах окружающей               объектов </w:t>
      </w:r>
      <w:r>
        <w:br/>
      </w:r>
      <w:r>
        <w:rPr>
          <w:rFonts w:ascii="Times New Roman"/>
          <w:b w:val="false"/>
          <w:i w:val="false"/>
          <w:color w:val="000000"/>
          <w:sz w:val="28"/>
        </w:rPr>
        <w:t xml:space="preserve">
                       природной среды                     окружающей </w:t>
      </w:r>
      <w:r>
        <w:br/>
      </w:r>
      <w:r>
        <w:rPr>
          <w:rFonts w:ascii="Times New Roman"/>
          <w:b w:val="false"/>
          <w:i w:val="false"/>
          <w:color w:val="000000"/>
          <w:sz w:val="28"/>
        </w:rPr>
        <w:t xml:space="preserve">
                       химических,                         среды </w:t>
      </w:r>
      <w:r>
        <w:br/>
      </w:r>
      <w:r>
        <w:rPr>
          <w:rFonts w:ascii="Times New Roman"/>
          <w:b w:val="false"/>
          <w:i w:val="false"/>
          <w:color w:val="000000"/>
          <w:sz w:val="28"/>
        </w:rPr>
        <w:t xml:space="preserve">
                       биологических веществ  </w:t>
      </w:r>
      <w:r>
        <w:br/>
      </w:r>
      <w:r>
        <w:rPr>
          <w:rFonts w:ascii="Times New Roman"/>
          <w:b w:val="false"/>
          <w:i w:val="false"/>
          <w:color w:val="000000"/>
          <w:sz w:val="28"/>
        </w:rPr>
        <w:t xml:space="preserve">
                       и уровней физических </w:t>
      </w:r>
      <w:r>
        <w:br/>
      </w:r>
      <w:r>
        <w:rPr>
          <w:rFonts w:ascii="Times New Roman"/>
          <w:b w:val="false"/>
          <w:i w:val="false"/>
          <w:color w:val="000000"/>
          <w:sz w:val="28"/>
        </w:rPr>
        <w:t xml:space="preserve">
                       факторов (ПДК, ОБУВ, </w:t>
      </w:r>
      <w:r>
        <w:br/>
      </w:r>
      <w:r>
        <w:rPr>
          <w:rFonts w:ascii="Times New Roman"/>
          <w:b w:val="false"/>
          <w:i w:val="false"/>
          <w:color w:val="000000"/>
          <w:sz w:val="28"/>
        </w:rPr>
        <w:t xml:space="preserve">
                       ОДУ, МДУ, ПДУ и т.п.) </w:t>
      </w:r>
    </w:p>
    <w:p>
      <w:pPr>
        <w:spacing w:after="0"/>
        <w:ind w:left="0"/>
        <w:jc w:val="both"/>
      </w:pPr>
      <w:r>
        <w:rPr>
          <w:rFonts w:ascii="Times New Roman"/>
          <w:b w:val="false"/>
          <w:i w:val="false"/>
          <w:color w:val="000000"/>
          <w:sz w:val="28"/>
        </w:rPr>
        <w:t xml:space="preserve">                       1.3. Осуществление     Приказ       Добиться </w:t>
      </w:r>
      <w:r>
        <w:br/>
      </w:r>
      <w:r>
        <w:rPr>
          <w:rFonts w:ascii="Times New Roman"/>
          <w:b w:val="false"/>
          <w:i w:val="false"/>
          <w:color w:val="000000"/>
          <w:sz w:val="28"/>
        </w:rPr>
        <w:t xml:space="preserve">
                       санитарно-                          соответствия </w:t>
      </w:r>
      <w:r>
        <w:br/>
      </w:r>
      <w:r>
        <w:rPr>
          <w:rFonts w:ascii="Times New Roman"/>
          <w:b w:val="false"/>
          <w:i w:val="false"/>
          <w:color w:val="000000"/>
          <w:sz w:val="28"/>
        </w:rPr>
        <w:t xml:space="preserve">
                       эпидемиологической                  гигиеническим </w:t>
      </w:r>
      <w:r>
        <w:br/>
      </w:r>
      <w:r>
        <w:rPr>
          <w:rFonts w:ascii="Times New Roman"/>
          <w:b w:val="false"/>
          <w:i w:val="false"/>
          <w:color w:val="000000"/>
          <w:sz w:val="28"/>
        </w:rPr>
        <w:t xml:space="preserve">
                       экспертизы                          нормативам в </w:t>
      </w:r>
      <w:r>
        <w:br/>
      </w:r>
      <w:r>
        <w:rPr>
          <w:rFonts w:ascii="Times New Roman"/>
          <w:b w:val="false"/>
          <w:i w:val="false"/>
          <w:color w:val="000000"/>
          <w:sz w:val="28"/>
        </w:rPr>
        <w:t xml:space="preserve">
                       соответствия                        ходе </w:t>
      </w:r>
      <w:r>
        <w:br/>
      </w:r>
      <w:r>
        <w:rPr>
          <w:rFonts w:ascii="Times New Roman"/>
          <w:b w:val="false"/>
          <w:i w:val="false"/>
          <w:color w:val="000000"/>
          <w:sz w:val="28"/>
        </w:rPr>
        <w:t xml:space="preserve">
                       принимаемых решений                 проектирования </w:t>
      </w:r>
      <w:r>
        <w:br/>
      </w:r>
      <w:r>
        <w:rPr>
          <w:rFonts w:ascii="Times New Roman"/>
          <w:b w:val="false"/>
          <w:i w:val="false"/>
          <w:color w:val="000000"/>
          <w:sz w:val="28"/>
        </w:rPr>
        <w:t xml:space="preserve">
                       в процессе ведения и                и ведения </w:t>
      </w:r>
      <w:r>
        <w:br/>
      </w:r>
      <w:r>
        <w:rPr>
          <w:rFonts w:ascii="Times New Roman"/>
          <w:b w:val="false"/>
          <w:i w:val="false"/>
          <w:color w:val="000000"/>
          <w:sz w:val="28"/>
        </w:rPr>
        <w:t xml:space="preserve">
                       проектирования                      хозяйственной </w:t>
      </w:r>
      <w:r>
        <w:br/>
      </w:r>
      <w:r>
        <w:rPr>
          <w:rFonts w:ascii="Times New Roman"/>
          <w:b w:val="false"/>
          <w:i w:val="false"/>
          <w:color w:val="000000"/>
          <w:sz w:val="28"/>
        </w:rPr>
        <w:t xml:space="preserve">
                       хозяйственной или                   или иной </w:t>
      </w:r>
      <w:r>
        <w:br/>
      </w:r>
      <w:r>
        <w:rPr>
          <w:rFonts w:ascii="Times New Roman"/>
          <w:b w:val="false"/>
          <w:i w:val="false"/>
          <w:color w:val="000000"/>
          <w:sz w:val="28"/>
        </w:rPr>
        <w:t xml:space="preserve">
                       иной деятельности                   деятельности </w:t>
      </w:r>
    </w:p>
    <w:p>
      <w:pPr>
        <w:spacing w:after="0"/>
        <w:ind w:left="0"/>
        <w:jc w:val="both"/>
      </w:pPr>
      <w:r>
        <w:rPr>
          <w:rFonts w:ascii="Times New Roman"/>
          <w:b w:val="false"/>
          <w:i w:val="false"/>
          <w:color w:val="000000"/>
          <w:sz w:val="28"/>
        </w:rPr>
        <w:t xml:space="preserve">                       1.4. Осуществление     Экспертные   Безопасность </w:t>
      </w:r>
      <w:r>
        <w:br/>
      </w:r>
      <w:r>
        <w:rPr>
          <w:rFonts w:ascii="Times New Roman"/>
          <w:b w:val="false"/>
          <w:i w:val="false"/>
          <w:color w:val="000000"/>
          <w:sz w:val="28"/>
        </w:rPr>
        <w:t xml:space="preserve">
                       санитарно-             заключения.  населения </w:t>
      </w:r>
      <w:r>
        <w:br/>
      </w:r>
      <w:r>
        <w:rPr>
          <w:rFonts w:ascii="Times New Roman"/>
          <w:b w:val="false"/>
          <w:i w:val="false"/>
          <w:color w:val="000000"/>
          <w:sz w:val="28"/>
        </w:rPr>
        <w:t xml:space="preserve">
                       эпидемиологической     Банк данных  республики </w:t>
      </w:r>
      <w:r>
        <w:br/>
      </w:r>
      <w:r>
        <w:rPr>
          <w:rFonts w:ascii="Times New Roman"/>
          <w:b w:val="false"/>
          <w:i w:val="false"/>
          <w:color w:val="000000"/>
          <w:sz w:val="28"/>
        </w:rPr>
        <w:t xml:space="preserve">
                       экспертизы </w:t>
      </w:r>
      <w:r>
        <w:br/>
      </w:r>
      <w:r>
        <w:rPr>
          <w:rFonts w:ascii="Times New Roman"/>
          <w:b w:val="false"/>
          <w:i w:val="false"/>
          <w:color w:val="000000"/>
          <w:sz w:val="28"/>
        </w:rPr>
        <w:t xml:space="preserve">
                       производимых в стране </w:t>
      </w:r>
      <w:r>
        <w:br/>
      </w:r>
      <w:r>
        <w:rPr>
          <w:rFonts w:ascii="Times New Roman"/>
          <w:b w:val="false"/>
          <w:i w:val="false"/>
          <w:color w:val="000000"/>
          <w:sz w:val="28"/>
        </w:rPr>
        <w:t xml:space="preserve">
                       и ввозимых из-за </w:t>
      </w:r>
      <w:r>
        <w:br/>
      </w:r>
      <w:r>
        <w:rPr>
          <w:rFonts w:ascii="Times New Roman"/>
          <w:b w:val="false"/>
          <w:i w:val="false"/>
          <w:color w:val="000000"/>
          <w:sz w:val="28"/>
        </w:rPr>
        <w:t xml:space="preserve">
                       рубежа химических </w:t>
      </w:r>
      <w:r>
        <w:br/>
      </w:r>
      <w:r>
        <w:rPr>
          <w:rFonts w:ascii="Times New Roman"/>
          <w:b w:val="false"/>
          <w:i w:val="false"/>
          <w:color w:val="000000"/>
          <w:sz w:val="28"/>
        </w:rPr>
        <w:t xml:space="preserve">
                       и биологических </w:t>
      </w:r>
      <w:r>
        <w:br/>
      </w:r>
      <w:r>
        <w:rPr>
          <w:rFonts w:ascii="Times New Roman"/>
          <w:b w:val="false"/>
          <w:i w:val="false"/>
          <w:color w:val="000000"/>
          <w:sz w:val="28"/>
        </w:rPr>
        <w:t xml:space="preserve">
                       веществ, строительных </w:t>
      </w:r>
      <w:r>
        <w:br/>
      </w:r>
      <w:r>
        <w:rPr>
          <w:rFonts w:ascii="Times New Roman"/>
          <w:b w:val="false"/>
          <w:i w:val="false"/>
          <w:color w:val="000000"/>
          <w:sz w:val="28"/>
        </w:rPr>
        <w:t xml:space="preserve">
                       материалов, источников </w:t>
      </w:r>
      <w:r>
        <w:br/>
      </w:r>
      <w:r>
        <w:rPr>
          <w:rFonts w:ascii="Times New Roman"/>
          <w:b w:val="false"/>
          <w:i w:val="false"/>
          <w:color w:val="000000"/>
          <w:sz w:val="28"/>
        </w:rPr>
        <w:t xml:space="preserve">
                       ионизирующих и </w:t>
      </w:r>
      <w:r>
        <w:br/>
      </w:r>
      <w:r>
        <w:rPr>
          <w:rFonts w:ascii="Times New Roman"/>
          <w:b w:val="false"/>
          <w:i w:val="false"/>
          <w:color w:val="000000"/>
          <w:sz w:val="28"/>
        </w:rPr>
        <w:t xml:space="preserve">
                       неонизирующих излучений, </w:t>
      </w:r>
      <w:r>
        <w:br/>
      </w:r>
      <w:r>
        <w:rPr>
          <w:rFonts w:ascii="Times New Roman"/>
          <w:b w:val="false"/>
          <w:i w:val="false"/>
          <w:color w:val="000000"/>
          <w:sz w:val="28"/>
        </w:rPr>
        <w:t xml:space="preserve">
                       средств производства, </w:t>
      </w:r>
      <w:r>
        <w:br/>
      </w:r>
      <w:r>
        <w:rPr>
          <w:rFonts w:ascii="Times New Roman"/>
          <w:b w:val="false"/>
          <w:i w:val="false"/>
          <w:color w:val="000000"/>
          <w:sz w:val="28"/>
        </w:rPr>
        <w:t xml:space="preserve">
                       технологий и т.п., </w:t>
      </w:r>
      <w:r>
        <w:br/>
      </w:r>
      <w:r>
        <w:rPr>
          <w:rFonts w:ascii="Times New Roman"/>
          <w:b w:val="false"/>
          <w:i w:val="false"/>
          <w:color w:val="000000"/>
          <w:sz w:val="28"/>
        </w:rPr>
        <w:t xml:space="preserve">
                       которые могут оказать </w:t>
      </w:r>
      <w:r>
        <w:br/>
      </w:r>
      <w:r>
        <w:rPr>
          <w:rFonts w:ascii="Times New Roman"/>
          <w:b w:val="false"/>
          <w:i w:val="false"/>
          <w:color w:val="000000"/>
          <w:sz w:val="28"/>
        </w:rPr>
        <w:t xml:space="preserve">
                       негативное воздействие </w:t>
      </w:r>
      <w:r>
        <w:br/>
      </w:r>
      <w:r>
        <w:rPr>
          <w:rFonts w:ascii="Times New Roman"/>
          <w:b w:val="false"/>
          <w:i w:val="false"/>
          <w:color w:val="000000"/>
          <w:sz w:val="28"/>
        </w:rPr>
        <w:t xml:space="preserve">
                       на состояние окружающей </w:t>
      </w:r>
      <w:r>
        <w:br/>
      </w:r>
      <w:r>
        <w:rPr>
          <w:rFonts w:ascii="Times New Roman"/>
          <w:b w:val="false"/>
          <w:i w:val="false"/>
          <w:color w:val="000000"/>
          <w:sz w:val="28"/>
        </w:rPr>
        <w:t xml:space="preserve">
                       природной среды и </w:t>
      </w:r>
      <w:r>
        <w:br/>
      </w:r>
      <w:r>
        <w:rPr>
          <w:rFonts w:ascii="Times New Roman"/>
          <w:b w:val="false"/>
          <w:i w:val="false"/>
          <w:color w:val="000000"/>
          <w:sz w:val="28"/>
        </w:rPr>
        <w:t xml:space="preserve">
                       здоровье людей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1.1. МЗ,         IV-квартал    ! </w:t>
      </w:r>
      <w:r>
        <w:br/>
      </w:r>
      <w:r>
        <w:rPr>
          <w:rFonts w:ascii="Times New Roman"/>
          <w:b w:val="false"/>
          <w:i w:val="false"/>
          <w:color w:val="000000"/>
          <w:sz w:val="28"/>
        </w:rPr>
        <w:t xml:space="preserve">
     МООС           2001 г.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1.2. МЗ          II-квартал    ! </w:t>
      </w:r>
      <w:r>
        <w:br/>
      </w:r>
      <w:r>
        <w:rPr>
          <w:rFonts w:ascii="Times New Roman"/>
          <w:b w:val="false"/>
          <w:i w:val="false"/>
          <w:color w:val="000000"/>
          <w:sz w:val="28"/>
        </w:rPr>
        <w:t xml:space="preserve">
                    2001 г.    ! </w:t>
      </w:r>
      <w:r>
        <w:br/>
      </w:r>
      <w:r>
        <w:rPr>
          <w:rFonts w:ascii="Times New Roman"/>
          <w:b w:val="false"/>
          <w:i w:val="false"/>
          <w:color w:val="000000"/>
          <w:sz w:val="28"/>
        </w:rPr>
        <w:t xml:space="preserve">
                               ! </w:t>
      </w:r>
      <w:r>
        <w:br/>
      </w:r>
      <w:r>
        <w:rPr>
          <w:rFonts w:ascii="Times New Roman"/>
          <w:b w:val="false"/>
          <w:i w:val="false"/>
          <w:color w:val="000000"/>
          <w:sz w:val="28"/>
        </w:rPr>
        <w:t xml:space="preserve">
1.3. МЗ          III-квартал   ! </w:t>
      </w:r>
      <w:r>
        <w:br/>
      </w:r>
      <w:r>
        <w:rPr>
          <w:rFonts w:ascii="Times New Roman"/>
          <w:b w:val="false"/>
          <w:i w:val="false"/>
          <w:color w:val="000000"/>
          <w:sz w:val="28"/>
        </w:rPr>
        <w:t xml:space="preserve">
                    2000 г.    ! </w:t>
      </w:r>
      <w:r>
        <w:br/>
      </w:r>
      <w:r>
        <w:rPr>
          <w:rFonts w:ascii="Times New Roman"/>
          <w:b w:val="false"/>
          <w:i w:val="false"/>
          <w:color w:val="000000"/>
          <w:sz w:val="28"/>
        </w:rPr>
        <w:t xml:space="preserve">
                               ! </w:t>
      </w:r>
      <w:r>
        <w:br/>
      </w:r>
      <w:r>
        <w:rPr>
          <w:rFonts w:ascii="Times New Roman"/>
          <w:b w:val="false"/>
          <w:i w:val="false"/>
          <w:color w:val="000000"/>
          <w:sz w:val="28"/>
        </w:rPr>
        <w:t xml:space="preserve">
1.4. МЗ          В ходе        ! </w:t>
      </w:r>
      <w:r>
        <w:br/>
      </w:r>
      <w:r>
        <w:rPr>
          <w:rFonts w:ascii="Times New Roman"/>
          <w:b w:val="false"/>
          <w:i w:val="false"/>
          <w:color w:val="000000"/>
          <w:sz w:val="28"/>
        </w:rPr>
        <w:t xml:space="preserve">
                 текущего      ! </w:t>
      </w:r>
      <w:r>
        <w:br/>
      </w:r>
      <w:r>
        <w:rPr>
          <w:rFonts w:ascii="Times New Roman"/>
          <w:b w:val="false"/>
          <w:i w:val="false"/>
          <w:color w:val="000000"/>
          <w:sz w:val="28"/>
        </w:rPr>
        <w:t xml:space="preserve">
                 санитарно-    ! </w:t>
      </w:r>
      <w:r>
        <w:br/>
      </w:r>
      <w:r>
        <w:rPr>
          <w:rFonts w:ascii="Times New Roman"/>
          <w:b w:val="false"/>
          <w:i w:val="false"/>
          <w:color w:val="000000"/>
          <w:sz w:val="28"/>
        </w:rPr>
        <w:t xml:space="preserve">
                 гигиенического! </w:t>
      </w:r>
      <w:r>
        <w:br/>
      </w:r>
      <w:r>
        <w:rPr>
          <w:rFonts w:ascii="Times New Roman"/>
          <w:b w:val="false"/>
          <w:i w:val="false"/>
          <w:color w:val="000000"/>
          <w:sz w:val="28"/>
        </w:rPr>
        <w:t xml:space="preserve">
                 надзора       ! </w:t>
      </w:r>
      <w:r>
        <w:br/>
      </w:r>
      <w:r>
        <w:rPr>
          <w:rFonts w:ascii="Times New Roman"/>
          <w:b w:val="false"/>
          <w:i w:val="false"/>
          <w:color w:val="000000"/>
          <w:sz w:val="28"/>
        </w:rPr>
        <w:t xml:space="preserve">
-------------------------------! </w:t>
      </w:r>
    </w:p>
    <w:bookmarkStart w:name="z34" w:id="17"/>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2. Безопасная для здоровья питьевая вода </w:t>
      </w:r>
      <w:r>
        <w:br/>
      </w:r>
      <w:r>
        <w:rPr>
          <w:rFonts w:ascii="Times New Roman"/>
          <w:b w:val="false"/>
          <w:i w:val="false"/>
          <w:color w:val="000000"/>
          <w:sz w:val="28"/>
        </w:rPr>
        <w:t>
</w:t>
      </w:r>
      <w:r>
        <w:rPr>
          <w:rFonts w:ascii="Times New Roman"/>
          <w:b/>
          <w:i w:val="false"/>
          <w:color w:val="000000"/>
          <w:sz w:val="28"/>
        </w:rPr>
        <w:t xml:space="preserve">                         в достаточном объеме </w:t>
      </w:r>
      <w:r>
        <w:br/>
      </w:r>
      <w:r>
        <w:rPr>
          <w:rFonts w:ascii="Times New Roman"/>
          <w:b w:val="false"/>
          <w:i w:val="false"/>
          <w:color w:val="000000"/>
          <w:sz w:val="28"/>
        </w:rPr>
        <w:t xml:space="preserve">
---------------------------------------------------------------------------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Предупреждение    2.1. Изыскать новые     Решения      Улучшение </w:t>
      </w:r>
      <w:r>
        <w:br/>
      </w:r>
      <w:r>
        <w:rPr>
          <w:rFonts w:ascii="Times New Roman"/>
          <w:b w:val="false"/>
          <w:i w:val="false"/>
          <w:color w:val="000000"/>
          <w:sz w:val="28"/>
        </w:rPr>
        <w:t xml:space="preserve">
     заболевания людей водоисточники питьевой  акимов       водоснабжения </w:t>
      </w:r>
      <w:r>
        <w:br/>
      </w:r>
      <w:r>
        <w:rPr>
          <w:rFonts w:ascii="Times New Roman"/>
          <w:b w:val="false"/>
          <w:i w:val="false"/>
          <w:color w:val="000000"/>
          <w:sz w:val="28"/>
        </w:rPr>
        <w:t xml:space="preserve">
     болезнями         воды в районах выхода                населения </w:t>
      </w:r>
      <w:r>
        <w:br/>
      </w:r>
      <w:r>
        <w:rPr>
          <w:rFonts w:ascii="Times New Roman"/>
          <w:b w:val="false"/>
          <w:i w:val="false"/>
          <w:color w:val="000000"/>
          <w:sz w:val="28"/>
        </w:rPr>
        <w:t xml:space="preserve">
     инфекционной и    их строя групповых </w:t>
      </w:r>
      <w:r>
        <w:br/>
      </w:r>
      <w:r>
        <w:rPr>
          <w:rFonts w:ascii="Times New Roman"/>
          <w:b w:val="false"/>
          <w:i w:val="false"/>
          <w:color w:val="000000"/>
          <w:sz w:val="28"/>
        </w:rPr>
        <w:t xml:space="preserve">
     неинфекционной    и локальных водопроводов </w:t>
      </w:r>
      <w:r>
        <w:br/>
      </w:r>
      <w:r>
        <w:rPr>
          <w:rFonts w:ascii="Times New Roman"/>
          <w:b w:val="false"/>
          <w:i w:val="false"/>
          <w:color w:val="000000"/>
          <w:sz w:val="28"/>
        </w:rPr>
        <w:t xml:space="preserve">
     этиологии,        (Северо-Казахстанская, </w:t>
      </w:r>
      <w:r>
        <w:br/>
      </w:r>
      <w:r>
        <w:rPr>
          <w:rFonts w:ascii="Times New Roman"/>
          <w:b w:val="false"/>
          <w:i w:val="false"/>
          <w:color w:val="000000"/>
          <w:sz w:val="28"/>
        </w:rPr>
        <w:t xml:space="preserve">
     связанных с       Костанайская,  </w:t>
      </w:r>
      <w:r>
        <w:br/>
      </w:r>
      <w:r>
        <w:rPr>
          <w:rFonts w:ascii="Times New Roman"/>
          <w:b w:val="false"/>
          <w:i w:val="false"/>
          <w:color w:val="000000"/>
          <w:sz w:val="28"/>
        </w:rPr>
        <w:t xml:space="preserve">
     водным фактором   Атырауская, Южно-     </w:t>
      </w:r>
      <w:r>
        <w:br/>
      </w:r>
      <w:r>
        <w:rPr>
          <w:rFonts w:ascii="Times New Roman"/>
          <w:b w:val="false"/>
          <w:i w:val="false"/>
          <w:color w:val="000000"/>
          <w:sz w:val="28"/>
        </w:rPr>
        <w:t xml:space="preserve">
                       Казахстанская, </w:t>
      </w:r>
      <w:r>
        <w:br/>
      </w:r>
      <w:r>
        <w:rPr>
          <w:rFonts w:ascii="Times New Roman"/>
          <w:b w:val="false"/>
          <w:i w:val="false"/>
          <w:color w:val="000000"/>
          <w:sz w:val="28"/>
        </w:rPr>
        <w:t xml:space="preserve">
                       Кызылординская, </w:t>
      </w:r>
      <w:r>
        <w:br/>
      </w:r>
      <w:r>
        <w:rPr>
          <w:rFonts w:ascii="Times New Roman"/>
          <w:b w:val="false"/>
          <w:i w:val="false"/>
          <w:color w:val="000000"/>
          <w:sz w:val="28"/>
        </w:rPr>
        <w:t xml:space="preserve">
                       Павлодарская области) </w:t>
      </w:r>
    </w:p>
    <w:bookmarkEnd w:id="17"/>
    <w:p>
      <w:pPr>
        <w:spacing w:after="0"/>
        <w:ind w:left="0"/>
        <w:jc w:val="both"/>
      </w:pPr>
      <w:r>
        <w:rPr>
          <w:rFonts w:ascii="Times New Roman"/>
          <w:b w:val="false"/>
          <w:i w:val="false"/>
          <w:color w:val="000000"/>
          <w:sz w:val="28"/>
        </w:rPr>
        <w:t xml:space="preserve">                       2.2. Разработать        Проект        Улучшения </w:t>
      </w:r>
      <w:r>
        <w:br/>
      </w:r>
      <w:r>
        <w:rPr>
          <w:rFonts w:ascii="Times New Roman"/>
          <w:b w:val="false"/>
          <w:i w:val="false"/>
          <w:color w:val="000000"/>
          <w:sz w:val="28"/>
        </w:rPr>
        <w:t xml:space="preserve">
                       нормативный акт,        постановления качества </w:t>
      </w:r>
      <w:r>
        <w:br/>
      </w:r>
      <w:r>
        <w:rPr>
          <w:rFonts w:ascii="Times New Roman"/>
          <w:b w:val="false"/>
          <w:i w:val="false"/>
          <w:color w:val="000000"/>
          <w:sz w:val="28"/>
        </w:rPr>
        <w:t xml:space="preserve">
                       регламентирующий права  Правительства воды,  </w:t>
      </w:r>
      <w:r>
        <w:br/>
      </w:r>
      <w:r>
        <w:rPr>
          <w:rFonts w:ascii="Times New Roman"/>
          <w:b w:val="false"/>
          <w:i w:val="false"/>
          <w:color w:val="000000"/>
          <w:sz w:val="28"/>
        </w:rPr>
        <w:t xml:space="preserve">
                       и обязанности           и проект      снижение </w:t>
      </w:r>
      <w:r>
        <w:br/>
      </w:r>
      <w:r>
        <w:rPr>
          <w:rFonts w:ascii="Times New Roman"/>
          <w:b w:val="false"/>
          <w:i w:val="false"/>
          <w:color w:val="000000"/>
          <w:sz w:val="28"/>
        </w:rPr>
        <w:t xml:space="preserve">
                       юридических лиц-        закона        инфекционной </w:t>
      </w:r>
      <w:r>
        <w:br/>
      </w:r>
      <w:r>
        <w:rPr>
          <w:rFonts w:ascii="Times New Roman"/>
          <w:b w:val="false"/>
          <w:i w:val="false"/>
          <w:color w:val="000000"/>
          <w:sz w:val="28"/>
        </w:rPr>
        <w:t xml:space="preserve">
                       владельцев объектов     Республики    заболеваемости </w:t>
      </w:r>
      <w:r>
        <w:br/>
      </w:r>
      <w:r>
        <w:rPr>
          <w:rFonts w:ascii="Times New Roman"/>
          <w:b w:val="false"/>
          <w:i w:val="false"/>
          <w:color w:val="000000"/>
          <w:sz w:val="28"/>
        </w:rPr>
        <w:t xml:space="preserve">
                       водоснабжения и         Казахстан </w:t>
      </w:r>
      <w:r>
        <w:br/>
      </w:r>
      <w:r>
        <w:rPr>
          <w:rFonts w:ascii="Times New Roman"/>
          <w:b w:val="false"/>
          <w:i w:val="false"/>
          <w:color w:val="000000"/>
          <w:sz w:val="28"/>
        </w:rPr>
        <w:t xml:space="preserve">
                       водопотребителей </w:t>
      </w:r>
    </w:p>
    <w:p>
      <w:pPr>
        <w:spacing w:after="0"/>
        <w:ind w:left="0"/>
        <w:jc w:val="both"/>
      </w:pPr>
      <w:r>
        <w:rPr>
          <w:rFonts w:ascii="Times New Roman"/>
          <w:b w:val="false"/>
          <w:i w:val="false"/>
          <w:color w:val="000000"/>
          <w:sz w:val="28"/>
        </w:rPr>
        <w:t xml:space="preserve">                       2.3. Разработать        Методические  Обеспечение </w:t>
      </w:r>
      <w:r>
        <w:br/>
      </w:r>
      <w:r>
        <w:rPr>
          <w:rFonts w:ascii="Times New Roman"/>
          <w:b w:val="false"/>
          <w:i w:val="false"/>
          <w:color w:val="000000"/>
          <w:sz w:val="28"/>
        </w:rPr>
        <w:t xml:space="preserve">
                       методические указания   указания      санитарно- </w:t>
      </w:r>
      <w:r>
        <w:br/>
      </w:r>
      <w:r>
        <w:rPr>
          <w:rFonts w:ascii="Times New Roman"/>
          <w:b w:val="false"/>
          <w:i w:val="false"/>
          <w:color w:val="000000"/>
          <w:sz w:val="28"/>
        </w:rPr>
        <w:t xml:space="preserve">
                       о проведении комплекса                эпидемиологи- </w:t>
      </w:r>
      <w:r>
        <w:br/>
      </w:r>
      <w:r>
        <w:rPr>
          <w:rFonts w:ascii="Times New Roman"/>
          <w:b w:val="false"/>
          <w:i w:val="false"/>
          <w:color w:val="000000"/>
          <w:sz w:val="28"/>
        </w:rPr>
        <w:t xml:space="preserve">
                       санитарных и                          ческого </w:t>
      </w:r>
      <w:r>
        <w:br/>
      </w:r>
      <w:r>
        <w:rPr>
          <w:rFonts w:ascii="Times New Roman"/>
          <w:b w:val="false"/>
          <w:i w:val="false"/>
          <w:color w:val="000000"/>
          <w:sz w:val="28"/>
        </w:rPr>
        <w:t xml:space="preserve">
                       противоэпидемических                  благополучия </w:t>
      </w:r>
      <w:r>
        <w:br/>
      </w:r>
      <w:r>
        <w:rPr>
          <w:rFonts w:ascii="Times New Roman"/>
          <w:b w:val="false"/>
          <w:i w:val="false"/>
          <w:color w:val="000000"/>
          <w:sz w:val="28"/>
        </w:rPr>
        <w:t xml:space="preserve">
                       мероприятий по                        населения </w:t>
      </w:r>
      <w:r>
        <w:br/>
      </w:r>
      <w:r>
        <w:rPr>
          <w:rFonts w:ascii="Times New Roman"/>
          <w:b w:val="false"/>
          <w:i w:val="false"/>
          <w:color w:val="000000"/>
          <w:sz w:val="28"/>
        </w:rPr>
        <w:t xml:space="preserve">
                       профилактике </w:t>
      </w:r>
      <w:r>
        <w:br/>
      </w:r>
      <w:r>
        <w:rPr>
          <w:rFonts w:ascii="Times New Roman"/>
          <w:b w:val="false"/>
          <w:i w:val="false"/>
          <w:color w:val="000000"/>
          <w:sz w:val="28"/>
        </w:rPr>
        <w:t xml:space="preserve">
                       инфекционных </w:t>
      </w:r>
      <w:r>
        <w:br/>
      </w:r>
      <w:r>
        <w:rPr>
          <w:rFonts w:ascii="Times New Roman"/>
          <w:b w:val="false"/>
          <w:i w:val="false"/>
          <w:color w:val="000000"/>
          <w:sz w:val="28"/>
        </w:rPr>
        <w:t xml:space="preserve">
                       заболеваний (холера,                      </w:t>
      </w:r>
      <w:r>
        <w:br/>
      </w:r>
      <w:r>
        <w:rPr>
          <w:rFonts w:ascii="Times New Roman"/>
          <w:b w:val="false"/>
          <w:i w:val="false"/>
          <w:color w:val="000000"/>
          <w:sz w:val="28"/>
        </w:rPr>
        <w:t xml:space="preserve">
                       дизентерия, брюшной </w:t>
      </w:r>
      <w:r>
        <w:br/>
      </w:r>
      <w:r>
        <w:rPr>
          <w:rFonts w:ascii="Times New Roman"/>
          <w:b w:val="false"/>
          <w:i w:val="false"/>
          <w:color w:val="000000"/>
          <w:sz w:val="28"/>
        </w:rPr>
        <w:t xml:space="preserve">
                       тиф и т.д.)           </w:t>
      </w:r>
    </w:p>
    <w:p>
      <w:pPr>
        <w:spacing w:after="0"/>
        <w:ind w:left="0"/>
        <w:jc w:val="both"/>
      </w:pPr>
      <w:r>
        <w:rPr>
          <w:rFonts w:ascii="Times New Roman"/>
          <w:b w:val="false"/>
          <w:i w:val="false"/>
          <w:color w:val="000000"/>
          <w:sz w:val="28"/>
        </w:rPr>
        <w:t xml:space="preserve">                       2.4. Привести в         Решения       Улучшение </w:t>
      </w:r>
      <w:r>
        <w:br/>
      </w:r>
      <w:r>
        <w:rPr>
          <w:rFonts w:ascii="Times New Roman"/>
          <w:b w:val="false"/>
          <w:i w:val="false"/>
          <w:color w:val="000000"/>
          <w:sz w:val="28"/>
        </w:rPr>
        <w:t xml:space="preserve">
                       должное санитарно-      акимов        водоснабжения </w:t>
      </w:r>
      <w:r>
        <w:br/>
      </w:r>
      <w:r>
        <w:rPr>
          <w:rFonts w:ascii="Times New Roman"/>
          <w:b w:val="false"/>
          <w:i w:val="false"/>
          <w:color w:val="000000"/>
          <w:sz w:val="28"/>
        </w:rPr>
        <w:t xml:space="preserve">
                       техническое                           населения </w:t>
      </w:r>
      <w:r>
        <w:br/>
      </w:r>
      <w:r>
        <w:rPr>
          <w:rFonts w:ascii="Times New Roman"/>
          <w:b w:val="false"/>
          <w:i w:val="false"/>
          <w:color w:val="000000"/>
          <w:sz w:val="28"/>
        </w:rPr>
        <w:t xml:space="preserve">
                       состояние </w:t>
      </w:r>
      <w:r>
        <w:br/>
      </w:r>
      <w:r>
        <w:rPr>
          <w:rFonts w:ascii="Times New Roman"/>
          <w:b w:val="false"/>
          <w:i w:val="false"/>
          <w:color w:val="000000"/>
          <w:sz w:val="28"/>
        </w:rPr>
        <w:t xml:space="preserve">
                       водопроводные </w:t>
      </w:r>
      <w:r>
        <w:br/>
      </w:r>
      <w:r>
        <w:rPr>
          <w:rFonts w:ascii="Times New Roman"/>
          <w:b w:val="false"/>
          <w:i w:val="false"/>
          <w:color w:val="000000"/>
          <w:sz w:val="28"/>
        </w:rPr>
        <w:t xml:space="preserve">
                       сооружения и сети, </w:t>
      </w:r>
      <w:r>
        <w:br/>
      </w:r>
      <w:r>
        <w:rPr>
          <w:rFonts w:ascii="Times New Roman"/>
          <w:b w:val="false"/>
          <w:i w:val="false"/>
          <w:color w:val="000000"/>
          <w:sz w:val="28"/>
        </w:rPr>
        <w:t xml:space="preserve">
                       а также другие </w:t>
      </w:r>
      <w:r>
        <w:br/>
      </w:r>
      <w:r>
        <w:rPr>
          <w:rFonts w:ascii="Times New Roman"/>
          <w:b w:val="false"/>
          <w:i w:val="false"/>
          <w:color w:val="000000"/>
          <w:sz w:val="28"/>
        </w:rPr>
        <w:t xml:space="preserve">
                       объекты водоснабжения </w:t>
      </w:r>
      <w:r>
        <w:br/>
      </w:r>
      <w:r>
        <w:rPr>
          <w:rFonts w:ascii="Times New Roman"/>
          <w:b w:val="false"/>
          <w:i w:val="false"/>
          <w:color w:val="000000"/>
          <w:sz w:val="28"/>
        </w:rPr>
        <w:t xml:space="preserve">
                       и обеспечить подачу </w:t>
      </w:r>
      <w:r>
        <w:br/>
      </w:r>
      <w:r>
        <w:rPr>
          <w:rFonts w:ascii="Times New Roman"/>
          <w:b w:val="false"/>
          <w:i w:val="false"/>
          <w:color w:val="000000"/>
          <w:sz w:val="28"/>
        </w:rPr>
        <w:t xml:space="preserve">
                       населению воды для </w:t>
      </w:r>
      <w:r>
        <w:br/>
      </w:r>
      <w:r>
        <w:rPr>
          <w:rFonts w:ascii="Times New Roman"/>
          <w:b w:val="false"/>
          <w:i w:val="false"/>
          <w:color w:val="000000"/>
          <w:sz w:val="28"/>
        </w:rPr>
        <w:t xml:space="preserve">
                       хозяйственно-питьевых </w:t>
      </w:r>
      <w:r>
        <w:br/>
      </w:r>
      <w:r>
        <w:rPr>
          <w:rFonts w:ascii="Times New Roman"/>
          <w:b w:val="false"/>
          <w:i w:val="false"/>
          <w:color w:val="000000"/>
          <w:sz w:val="28"/>
        </w:rPr>
        <w:t xml:space="preserve">
                       нужд в нормативном </w:t>
      </w:r>
      <w:r>
        <w:br/>
      </w:r>
      <w:r>
        <w:rPr>
          <w:rFonts w:ascii="Times New Roman"/>
          <w:b w:val="false"/>
          <w:i w:val="false"/>
          <w:color w:val="000000"/>
          <w:sz w:val="28"/>
        </w:rPr>
        <w:t xml:space="preserve">
                       объеме и качестве </w:t>
      </w:r>
    </w:p>
    <w:p>
      <w:pPr>
        <w:spacing w:after="0"/>
        <w:ind w:left="0"/>
        <w:jc w:val="both"/>
      </w:pPr>
      <w:r>
        <w:rPr>
          <w:rFonts w:ascii="Times New Roman"/>
          <w:b w:val="false"/>
          <w:i w:val="false"/>
          <w:color w:val="000000"/>
          <w:sz w:val="28"/>
        </w:rPr>
        <w:t xml:space="preserve">                       2.5. Изучить            Информация в    То же </w:t>
      </w:r>
      <w:r>
        <w:br/>
      </w:r>
      <w:r>
        <w:rPr>
          <w:rFonts w:ascii="Times New Roman"/>
          <w:b w:val="false"/>
          <w:i w:val="false"/>
          <w:color w:val="000000"/>
          <w:sz w:val="28"/>
        </w:rPr>
        <w:t xml:space="preserve">
                       возможность             Правительство    </w:t>
      </w:r>
      <w:r>
        <w:br/>
      </w:r>
      <w:r>
        <w:rPr>
          <w:rFonts w:ascii="Times New Roman"/>
          <w:b w:val="false"/>
          <w:i w:val="false"/>
          <w:color w:val="000000"/>
          <w:sz w:val="28"/>
        </w:rPr>
        <w:t xml:space="preserve">
                       использования           Республики </w:t>
      </w:r>
      <w:r>
        <w:br/>
      </w:r>
      <w:r>
        <w:rPr>
          <w:rFonts w:ascii="Times New Roman"/>
          <w:b w:val="false"/>
          <w:i w:val="false"/>
          <w:color w:val="000000"/>
          <w:sz w:val="28"/>
        </w:rPr>
        <w:t xml:space="preserve">
                       предварительно          Казахстан, </w:t>
      </w:r>
      <w:r>
        <w:br/>
      </w:r>
      <w:r>
        <w:rPr>
          <w:rFonts w:ascii="Times New Roman"/>
          <w:b w:val="false"/>
          <w:i w:val="false"/>
          <w:color w:val="000000"/>
          <w:sz w:val="28"/>
        </w:rPr>
        <w:t xml:space="preserve">
                       очищенных и             Решения </w:t>
      </w:r>
      <w:r>
        <w:br/>
      </w:r>
      <w:r>
        <w:rPr>
          <w:rFonts w:ascii="Times New Roman"/>
          <w:b w:val="false"/>
          <w:i w:val="false"/>
          <w:color w:val="000000"/>
          <w:sz w:val="28"/>
        </w:rPr>
        <w:t xml:space="preserve">
                       обезвреженных вод       акимов </w:t>
      </w:r>
      <w:r>
        <w:br/>
      </w:r>
      <w:r>
        <w:rPr>
          <w:rFonts w:ascii="Times New Roman"/>
          <w:b w:val="false"/>
          <w:i w:val="false"/>
          <w:color w:val="000000"/>
          <w:sz w:val="28"/>
        </w:rPr>
        <w:t xml:space="preserve">
                       оросительно- </w:t>
      </w:r>
      <w:r>
        <w:br/>
      </w:r>
      <w:r>
        <w:rPr>
          <w:rFonts w:ascii="Times New Roman"/>
          <w:b w:val="false"/>
          <w:i w:val="false"/>
          <w:color w:val="000000"/>
          <w:sz w:val="28"/>
        </w:rPr>
        <w:t xml:space="preserve">
                       обводнительных </w:t>
      </w:r>
      <w:r>
        <w:br/>
      </w:r>
      <w:r>
        <w:rPr>
          <w:rFonts w:ascii="Times New Roman"/>
          <w:b w:val="false"/>
          <w:i w:val="false"/>
          <w:color w:val="000000"/>
          <w:sz w:val="28"/>
        </w:rPr>
        <w:t xml:space="preserve">
                       систем в качестве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централизованного </w:t>
      </w:r>
      <w:r>
        <w:br/>
      </w:r>
      <w:r>
        <w:rPr>
          <w:rFonts w:ascii="Times New Roman"/>
          <w:b w:val="false"/>
          <w:i w:val="false"/>
          <w:color w:val="000000"/>
          <w:sz w:val="28"/>
        </w:rPr>
        <w:t xml:space="preserve">
                       хозяйственно- </w:t>
      </w:r>
      <w:r>
        <w:br/>
      </w:r>
      <w:r>
        <w:rPr>
          <w:rFonts w:ascii="Times New Roman"/>
          <w:b w:val="false"/>
          <w:i w:val="false"/>
          <w:color w:val="000000"/>
          <w:sz w:val="28"/>
        </w:rPr>
        <w:t xml:space="preserve">
                       питьевого </w:t>
      </w:r>
      <w:r>
        <w:br/>
      </w:r>
      <w:r>
        <w:rPr>
          <w:rFonts w:ascii="Times New Roman"/>
          <w:b w:val="false"/>
          <w:i w:val="false"/>
          <w:color w:val="000000"/>
          <w:sz w:val="28"/>
        </w:rPr>
        <w:t xml:space="preserve">
                       водоснабжения в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и Жамбылской </w:t>
      </w:r>
      <w:r>
        <w:br/>
      </w:r>
      <w:r>
        <w:rPr>
          <w:rFonts w:ascii="Times New Roman"/>
          <w:b w:val="false"/>
          <w:i w:val="false"/>
          <w:color w:val="000000"/>
          <w:sz w:val="28"/>
        </w:rPr>
        <w:t xml:space="preserve">
                       областях </w:t>
      </w:r>
    </w:p>
    <w:p>
      <w:pPr>
        <w:spacing w:after="0"/>
        <w:ind w:left="0"/>
        <w:jc w:val="both"/>
      </w:pPr>
      <w:r>
        <w:rPr>
          <w:rFonts w:ascii="Times New Roman"/>
          <w:b w:val="false"/>
          <w:i w:val="false"/>
          <w:color w:val="000000"/>
          <w:sz w:val="28"/>
        </w:rPr>
        <w:t xml:space="preserve">                       2.6. Обеспечить         Информация в    То же </w:t>
      </w:r>
      <w:r>
        <w:br/>
      </w:r>
      <w:r>
        <w:rPr>
          <w:rFonts w:ascii="Times New Roman"/>
          <w:b w:val="false"/>
          <w:i w:val="false"/>
          <w:color w:val="000000"/>
          <w:sz w:val="28"/>
        </w:rPr>
        <w:t xml:space="preserve">
                       внедрение               Правительство </w:t>
      </w:r>
      <w:r>
        <w:br/>
      </w:r>
      <w:r>
        <w:rPr>
          <w:rFonts w:ascii="Times New Roman"/>
          <w:b w:val="false"/>
          <w:i w:val="false"/>
          <w:color w:val="000000"/>
          <w:sz w:val="28"/>
        </w:rPr>
        <w:t xml:space="preserve">
                       опреснительных          Республики </w:t>
      </w:r>
      <w:r>
        <w:br/>
      </w:r>
      <w:r>
        <w:rPr>
          <w:rFonts w:ascii="Times New Roman"/>
          <w:b w:val="false"/>
          <w:i w:val="false"/>
          <w:color w:val="000000"/>
          <w:sz w:val="28"/>
        </w:rPr>
        <w:t xml:space="preserve">
                       установок для           Казахстан </w:t>
      </w:r>
      <w:r>
        <w:br/>
      </w:r>
      <w:r>
        <w:rPr>
          <w:rFonts w:ascii="Times New Roman"/>
          <w:b w:val="false"/>
          <w:i w:val="false"/>
          <w:color w:val="000000"/>
          <w:sz w:val="28"/>
        </w:rPr>
        <w:t xml:space="preserve">
                       обеспечения питьевой </w:t>
      </w:r>
      <w:r>
        <w:br/>
      </w:r>
      <w:r>
        <w:rPr>
          <w:rFonts w:ascii="Times New Roman"/>
          <w:b w:val="false"/>
          <w:i w:val="false"/>
          <w:color w:val="000000"/>
          <w:sz w:val="28"/>
        </w:rPr>
        <w:t xml:space="preserve">
                       водой населения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Кызылординской и </w:t>
      </w:r>
      <w:r>
        <w:br/>
      </w:r>
      <w:r>
        <w:rPr>
          <w:rFonts w:ascii="Times New Roman"/>
          <w:b w:val="false"/>
          <w:i w:val="false"/>
          <w:color w:val="000000"/>
          <w:sz w:val="28"/>
        </w:rPr>
        <w:t xml:space="preserve">
                       Атырауской областей </w:t>
      </w:r>
    </w:p>
    <w:p>
      <w:pPr>
        <w:spacing w:after="0"/>
        <w:ind w:left="0"/>
        <w:jc w:val="both"/>
      </w:pPr>
      <w:r>
        <w:rPr>
          <w:rFonts w:ascii="Times New Roman"/>
          <w:b w:val="false"/>
          <w:i w:val="false"/>
          <w:color w:val="000000"/>
          <w:sz w:val="28"/>
        </w:rPr>
        <w:t xml:space="preserve">                       2.7. Изучить            Санитарно-      Улучшение </w:t>
      </w:r>
      <w:r>
        <w:br/>
      </w:r>
      <w:r>
        <w:rPr>
          <w:rFonts w:ascii="Times New Roman"/>
          <w:b w:val="false"/>
          <w:i w:val="false"/>
          <w:color w:val="000000"/>
          <w:sz w:val="28"/>
        </w:rPr>
        <w:t xml:space="preserve">
                       возможность             эпидемиологи-   качества </w:t>
      </w:r>
      <w:r>
        <w:br/>
      </w:r>
      <w:r>
        <w:rPr>
          <w:rFonts w:ascii="Times New Roman"/>
          <w:b w:val="false"/>
          <w:i w:val="false"/>
          <w:color w:val="000000"/>
          <w:sz w:val="28"/>
        </w:rPr>
        <w:t xml:space="preserve">
                       использования           ческая и        минеральных </w:t>
      </w:r>
      <w:r>
        <w:br/>
      </w:r>
      <w:r>
        <w:rPr>
          <w:rFonts w:ascii="Times New Roman"/>
          <w:b w:val="false"/>
          <w:i w:val="false"/>
          <w:color w:val="000000"/>
          <w:sz w:val="28"/>
        </w:rPr>
        <w:t xml:space="preserve">
                       месторождений           экологическая   вод и </w:t>
      </w:r>
      <w:r>
        <w:br/>
      </w:r>
      <w:r>
        <w:rPr>
          <w:rFonts w:ascii="Times New Roman"/>
          <w:b w:val="false"/>
          <w:i w:val="false"/>
          <w:color w:val="000000"/>
          <w:sz w:val="28"/>
        </w:rPr>
        <w:t xml:space="preserve">
                       подземных               экспертизы,     здоровья </w:t>
      </w:r>
      <w:r>
        <w:br/>
      </w:r>
      <w:r>
        <w:rPr>
          <w:rFonts w:ascii="Times New Roman"/>
          <w:b w:val="false"/>
          <w:i w:val="false"/>
          <w:color w:val="000000"/>
          <w:sz w:val="28"/>
        </w:rPr>
        <w:t xml:space="preserve">
                       минеральных             решения         населения </w:t>
      </w:r>
      <w:r>
        <w:br/>
      </w:r>
      <w:r>
        <w:rPr>
          <w:rFonts w:ascii="Times New Roman"/>
          <w:b w:val="false"/>
          <w:i w:val="false"/>
          <w:color w:val="000000"/>
          <w:sz w:val="28"/>
        </w:rPr>
        <w:t xml:space="preserve">
                       водоисточников для      акимов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бальнеологических </w:t>
      </w:r>
      <w:r>
        <w:br/>
      </w:r>
      <w:r>
        <w:rPr>
          <w:rFonts w:ascii="Times New Roman"/>
          <w:b w:val="false"/>
          <w:i w:val="false"/>
          <w:color w:val="000000"/>
          <w:sz w:val="28"/>
        </w:rPr>
        <w:t xml:space="preserve">
                       санаторно-курортных </w:t>
      </w:r>
      <w:r>
        <w:br/>
      </w:r>
      <w:r>
        <w:rPr>
          <w:rFonts w:ascii="Times New Roman"/>
          <w:b w:val="false"/>
          <w:i w:val="false"/>
          <w:color w:val="000000"/>
          <w:sz w:val="28"/>
        </w:rPr>
        <w:t xml:space="preserve">
                       учреждений и </w:t>
      </w:r>
      <w:r>
        <w:br/>
      </w:r>
      <w:r>
        <w:rPr>
          <w:rFonts w:ascii="Times New Roman"/>
          <w:b w:val="false"/>
          <w:i w:val="false"/>
          <w:color w:val="000000"/>
          <w:sz w:val="28"/>
        </w:rPr>
        <w:t xml:space="preserve">
                       предприятий по </w:t>
      </w:r>
      <w:r>
        <w:br/>
      </w:r>
      <w:r>
        <w:rPr>
          <w:rFonts w:ascii="Times New Roman"/>
          <w:b w:val="false"/>
          <w:i w:val="false"/>
          <w:color w:val="000000"/>
          <w:sz w:val="28"/>
        </w:rPr>
        <w:t xml:space="preserve">
                       розливу столовых </w:t>
      </w:r>
      <w:r>
        <w:br/>
      </w:r>
      <w:r>
        <w:rPr>
          <w:rFonts w:ascii="Times New Roman"/>
          <w:b w:val="false"/>
          <w:i w:val="false"/>
          <w:color w:val="000000"/>
          <w:sz w:val="28"/>
        </w:rPr>
        <w:t xml:space="preserve">
                       и лечебных </w:t>
      </w:r>
      <w:r>
        <w:br/>
      </w:r>
      <w:r>
        <w:rPr>
          <w:rFonts w:ascii="Times New Roman"/>
          <w:b w:val="false"/>
          <w:i w:val="false"/>
          <w:color w:val="000000"/>
          <w:sz w:val="28"/>
        </w:rPr>
        <w:t xml:space="preserve">
                       минеральных вод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2.1.  Акимы       III-квартал    ! </w:t>
      </w:r>
      <w:r>
        <w:br/>
      </w:r>
      <w:r>
        <w:rPr>
          <w:rFonts w:ascii="Times New Roman"/>
          <w:b w:val="false"/>
          <w:i w:val="false"/>
          <w:color w:val="000000"/>
          <w:sz w:val="28"/>
        </w:rPr>
        <w:t xml:space="preserve">
      областей,       2001 г.    ! </w:t>
      </w:r>
      <w:r>
        <w:br/>
      </w:r>
      <w:r>
        <w:rPr>
          <w:rFonts w:ascii="Times New Roman"/>
          <w:b w:val="false"/>
          <w:i w:val="false"/>
          <w:color w:val="000000"/>
          <w:sz w:val="28"/>
        </w:rPr>
        <w:t xml:space="preserve">
      МПРООС                     ! </w:t>
      </w:r>
      <w:r>
        <w:br/>
      </w:r>
      <w:r>
        <w:rPr>
          <w:rFonts w:ascii="Times New Roman"/>
          <w:b w:val="false"/>
          <w:i w:val="false"/>
          <w:color w:val="000000"/>
          <w:sz w:val="28"/>
        </w:rPr>
        <w:t xml:space="preserve">
                                 ! </w:t>
      </w:r>
      <w:r>
        <w:br/>
      </w:r>
      <w:r>
        <w:rPr>
          <w:rFonts w:ascii="Times New Roman"/>
          <w:b w:val="false"/>
          <w:i w:val="false"/>
          <w:color w:val="000000"/>
          <w:sz w:val="28"/>
        </w:rPr>
        <w:t xml:space="preserve">
2.2.  МПРООС,     III-квартал    ! </w:t>
      </w:r>
      <w:r>
        <w:br/>
      </w:r>
      <w:r>
        <w:rPr>
          <w:rFonts w:ascii="Times New Roman"/>
          <w:b w:val="false"/>
          <w:i w:val="false"/>
          <w:color w:val="000000"/>
          <w:sz w:val="28"/>
        </w:rPr>
        <w:t xml:space="preserve">
      Комитет         2001 г.    ! </w:t>
      </w:r>
      <w:r>
        <w:br/>
      </w:r>
      <w:r>
        <w:rPr>
          <w:rFonts w:ascii="Times New Roman"/>
          <w:b w:val="false"/>
          <w:i w:val="false"/>
          <w:color w:val="000000"/>
          <w:sz w:val="28"/>
        </w:rPr>
        <w:t xml:space="preserve">
      по делам                   ! </w:t>
      </w:r>
      <w:r>
        <w:br/>
      </w:r>
      <w:r>
        <w:rPr>
          <w:rFonts w:ascii="Times New Roman"/>
          <w:b w:val="false"/>
          <w:i w:val="false"/>
          <w:color w:val="000000"/>
          <w:sz w:val="28"/>
        </w:rPr>
        <w:t xml:space="preserve">
      строитель-                 ! </w:t>
      </w:r>
      <w:r>
        <w:br/>
      </w:r>
      <w:r>
        <w:rPr>
          <w:rFonts w:ascii="Times New Roman"/>
          <w:b w:val="false"/>
          <w:i w:val="false"/>
          <w:color w:val="000000"/>
          <w:sz w:val="28"/>
        </w:rPr>
        <w:t xml:space="preserve">
      ства МЭИТ,                 ! </w:t>
      </w:r>
      <w:r>
        <w:br/>
      </w:r>
      <w:r>
        <w:rPr>
          <w:rFonts w:ascii="Times New Roman"/>
          <w:b w:val="false"/>
          <w:i w:val="false"/>
          <w:color w:val="000000"/>
          <w:sz w:val="28"/>
        </w:rPr>
        <w:t xml:space="preserve">
      АДЗ, акимы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 </w:t>
      </w:r>
      <w:r>
        <w:br/>
      </w:r>
      <w:r>
        <w:rPr>
          <w:rFonts w:ascii="Times New Roman"/>
          <w:b w:val="false"/>
          <w:i w:val="false"/>
          <w:color w:val="000000"/>
          <w:sz w:val="28"/>
        </w:rPr>
        <w:t xml:space="preserve">
2.3.  АДЗ          II-квартал    ! </w:t>
      </w:r>
      <w:r>
        <w:br/>
      </w:r>
      <w:r>
        <w:rPr>
          <w:rFonts w:ascii="Times New Roman"/>
          <w:b w:val="false"/>
          <w:i w:val="false"/>
          <w:color w:val="000000"/>
          <w:sz w:val="28"/>
        </w:rPr>
        <w:t xml:space="preserve">
                      2001 г.    ! </w:t>
      </w:r>
      <w:r>
        <w:br/>
      </w:r>
      <w:r>
        <w:rPr>
          <w:rFonts w:ascii="Times New Roman"/>
          <w:b w:val="false"/>
          <w:i w:val="false"/>
          <w:color w:val="000000"/>
          <w:sz w:val="28"/>
        </w:rPr>
        <w:t xml:space="preserve">
                                 ! </w:t>
      </w:r>
      <w:r>
        <w:br/>
      </w:r>
      <w:r>
        <w:rPr>
          <w:rFonts w:ascii="Times New Roman"/>
          <w:b w:val="false"/>
          <w:i w:val="false"/>
          <w:color w:val="000000"/>
          <w:sz w:val="28"/>
        </w:rPr>
        <w:t xml:space="preserve">
2.4.  Акимы           2000 г.    ! </w:t>
      </w:r>
      <w:r>
        <w:br/>
      </w:r>
      <w:r>
        <w:rPr>
          <w:rFonts w:ascii="Times New Roman"/>
          <w:b w:val="false"/>
          <w:i w:val="false"/>
          <w:color w:val="000000"/>
          <w:sz w:val="28"/>
        </w:rPr>
        <w:t xml:space="preserve">
      областей,   III-квартал    ! </w:t>
      </w:r>
      <w:r>
        <w:br/>
      </w:r>
      <w:r>
        <w:rPr>
          <w:rFonts w:ascii="Times New Roman"/>
          <w:b w:val="false"/>
          <w:i w:val="false"/>
          <w:color w:val="000000"/>
          <w:sz w:val="28"/>
        </w:rPr>
        <w:t xml:space="preserve">
      МПРООС,                    ! </w:t>
      </w:r>
      <w:r>
        <w:br/>
      </w:r>
      <w:r>
        <w:rPr>
          <w:rFonts w:ascii="Times New Roman"/>
          <w:b w:val="false"/>
          <w:i w:val="false"/>
          <w:color w:val="000000"/>
          <w:sz w:val="28"/>
        </w:rPr>
        <w:t xml:space="preserve">
      Комитет                    ! </w:t>
      </w:r>
      <w:r>
        <w:br/>
      </w:r>
      <w:r>
        <w:rPr>
          <w:rFonts w:ascii="Times New Roman"/>
          <w:b w:val="false"/>
          <w:i w:val="false"/>
          <w:color w:val="000000"/>
          <w:sz w:val="28"/>
        </w:rPr>
        <w:t xml:space="preserve">
      по делам                   ! </w:t>
      </w:r>
      <w:r>
        <w:br/>
      </w:r>
      <w:r>
        <w:rPr>
          <w:rFonts w:ascii="Times New Roman"/>
          <w:b w:val="false"/>
          <w:i w:val="false"/>
          <w:color w:val="000000"/>
          <w:sz w:val="28"/>
        </w:rPr>
        <w:t xml:space="preserve">
      строитель-                 ! </w:t>
      </w:r>
      <w:r>
        <w:br/>
      </w:r>
      <w:r>
        <w:rPr>
          <w:rFonts w:ascii="Times New Roman"/>
          <w:b w:val="false"/>
          <w:i w:val="false"/>
          <w:color w:val="000000"/>
          <w:sz w:val="28"/>
        </w:rPr>
        <w:t xml:space="preserve">
      ства МЭИТ                  ! </w:t>
      </w:r>
      <w:r>
        <w:br/>
      </w:r>
      <w:r>
        <w:rPr>
          <w:rFonts w:ascii="Times New Roman"/>
          <w:b w:val="false"/>
          <w:i w:val="false"/>
          <w:color w:val="000000"/>
          <w:sz w:val="28"/>
        </w:rPr>
        <w:t xml:space="preserve">
                                 ! </w:t>
      </w:r>
      <w:r>
        <w:br/>
      </w:r>
      <w:r>
        <w:rPr>
          <w:rFonts w:ascii="Times New Roman"/>
          <w:b w:val="false"/>
          <w:i w:val="false"/>
          <w:color w:val="000000"/>
          <w:sz w:val="28"/>
        </w:rPr>
        <w:t xml:space="preserve">
2.5.  МПРООС,         2002 г.    !  </w:t>
      </w:r>
      <w:r>
        <w:br/>
      </w:r>
      <w:r>
        <w:rPr>
          <w:rFonts w:ascii="Times New Roman"/>
          <w:b w:val="false"/>
          <w:i w:val="false"/>
          <w:color w:val="000000"/>
          <w:sz w:val="28"/>
        </w:rPr>
        <w:t xml:space="preserve">
      АДЗ,         II-квартал    ! </w:t>
      </w:r>
      <w:r>
        <w:br/>
      </w:r>
      <w:r>
        <w:rPr>
          <w:rFonts w:ascii="Times New Roman"/>
          <w:b w:val="false"/>
          <w:i w:val="false"/>
          <w:color w:val="000000"/>
          <w:sz w:val="28"/>
        </w:rPr>
        <w:t xml:space="preserve">
      акимы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 </w:t>
      </w:r>
      <w:r>
        <w:br/>
      </w:r>
      <w:r>
        <w:rPr>
          <w:rFonts w:ascii="Times New Roman"/>
          <w:b w:val="false"/>
          <w:i w:val="false"/>
          <w:color w:val="000000"/>
          <w:sz w:val="28"/>
        </w:rPr>
        <w:t xml:space="preserve">
2.6.  Акимы           2001 г.    ! </w:t>
      </w:r>
      <w:r>
        <w:br/>
      </w:r>
      <w:r>
        <w:rPr>
          <w:rFonts w:ascii="Times New Roman"/>
          <w:b w:val="false"/>
          <w:i w:val="false"/>
          <w:color w:val="000000"/>
          <w:sz w:val="28"/>
        </w:rPr>
        <w:t xml:space="preserve">
      областей     IV-квартал    ! </w:t>
      </w:r>
      <w:r>
        <w:br/>
      </w:r>
      <w:r>
        <w:rPr>
          <w:rFonts w:ascii="Times New Roman"/>
          <w:b w:val="false"/>
          <w:i w:val="false"/>
          <w:color w:val="000000"/>
          <w:sz w:val="28"/>
        </w:rPr>
        <w:t xml:space="preserve">
                                 ! </w:t>
      </w:r>
      <w:r>
        <w:br/>
      </w:r>
      <w:r>
        <w:rPr>
          <w:rFonts w:ascii="Times New Roman"/>
          <w:b w:val="false"/>
          <w:i w:val="false"/>
          <w:color w:val="000000"/>
          <w:sz w:val="28"/>
        </w:rPr>
        <w:t xml:space="preserve">
2.7.  АДЗ,            2001 г.    ! </w:t>
      </w:r>
      <w:r>
        <w:br/>
      </w:r>
      <w:r>
        <w:rPr>
          <w:rFonts w:ascii="Times New Roman"/>
          <w:b w:val="false"/>
          <w:i w:val="false"/>
          <w:color w:val="000000"/>
          <w:sz w:val="28"/>
        </w:rPr>
        <w:t xml:space="preserve">
      МПРООС,      III-квартал   ! </w:t>
      </w:r>
      <w:r>
        <w:br/>
      </w:r>
      <w:r>
        <w:rPr>
          <w:rFonts w:ascii="Times New Roman"/>
          <w:b w:val="false"/>
          <w:i w:val="false"/>
          <w:color w:val="000000"/>
          <w:sz w:val="28"/>
        </w:rPr>
        <w:t xml:space="preserve">
      акимы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 </w:t>
      </w:r>
    </w:p>
    <w:bookmarkStart w:name="z35" w:id="18"/>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3. Санитарно-гигиенический надзор за источниками        </w:t>
      </w:r>
      <w:r>
        <w:br/>
      </w:r>
      <w:r>
        <w:rPr>
          <w:rFonts w:ascii="Times New Roman"/>
          <w:b w:val="false"/>
          <w:i w:val="false"/>
          <w:color w:val="000000"/>
          <w:sz w:val="28"/>
        </w:rPr>
        <w:t>
</w:t>
      </w:r>
      <w:r>
        <w:rPr>
          <w:rFonts w:ascii="Times New Roman"/>
          <w:b/>
          <w:i w:val="false"/>
          <w:color w:val="000000"/>
          <w:sz w:val="28"/>
        </w:rPr>
        <w:t xml:space="preserve">        выбросов вредных веществ в атмосферный воздух, электромагнитными </w:t>
      </w:r>
      <w:r>
        <w:br/>
      </w:r>
      <w:r>
        <w:rPr>
          <w:rFonts w:ascii="Times New Roman"/>
          <w:b w:val="false"/>
          <w:i w:val="false"/>
          <w:color w:val="000000"/>
          <w:sz w:val="28"/>
        </w:rPr>
        <w:t>
</w:t>
      </w:r>
      <w:r>
        <w:rPr>
          <w:rFonts w:ascii="Times New Roman"/>
          <w:b/>
          <w:i w:val="false"/>
          <w:color w:val="000000"/>
          <w:sz w:val="28"/>
        </w:rPr>
        <w:t xml:space="preserve">                     полями и другими физическими факторами </w:t>
      </w:r>
      <w:r>
        <w:br/>
      </w:r>
      <w:r>
        <w:rPr>
          <w:rFonts w:ascii="Times New Roman"/>
          <w:b w:val="false"/>
          <w:i w:val="false"/>
          <w:color w:val="000000"/>
          <w:sz w:val="28"/>
        </w:rPr>
        <w:t xml:space="preserve">
---------------------------------------------------------------------------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Изучение           3.1. Изучить в динамике  Совместный  Разработать </w:t>
      </w:r>
      <w:r>
        <w:br/>
      </w:r>
      <w:r>
        <w:rPr>
          <w:rFonts w:ascii="Times New Roman"/>
          <w:b w:val="false"/>
          <w:i w:val="false"/>
          <w:color w:val="000000"/>
          <w:sz w:val="28"/>
        </w:rPr>
        <w:t xml:space="preserve">
    воздействия        причинно-следственные     приказ      мероприятия </w:t>
      </w:r>
      <w:r>
        <w:br/>
      </w:r>
      <w:r>
        <w:rPr>
          <w:rFonts w:ascii="Times New Roman"/>
          <w:b w:val="false"/>
          <w:i w:val="false"/>
          <w:color w:val="000000"/>
          <w:sz w:val="28"/>
        </w:rPr>
        <w:t xml:space="preserve">
    загрязнений        связи влияния состава                по уменьшению </w:t>
      </w:r>
      <w:r>
        <w:br/>
      </w:r>
      <w:r>
        <w:rPr>
          <w:rFonts w:ascii="Times New Roman"/>
          <w:b w:val="false"/>
          <w:i w:val="false"/>
          <w:color w:val="000000"/>
          <w:sz w:val="28"/>
        </w:rPr>
        <w:t xml:space="preserve">
    воздуха, шума,     атмосферных загрязнений              влияния </w:t>
      </w:r>
      <w:r>
        <w:br/>
      </w:r>
      <w:r>
        <w:rPr>
          <w:rFonts w:ascii="Times New Roman"/>
          <w:b w:val="false"/>
          <w:i w:val="false"/>
          <w:color w:val="000000"/>
          <w:sz w:val="28"/>
        </w:rPr>
        <w:t xml:space="preserve">
    электромагнитной   на здоровье населения                атмосферных    </w:t>
      </w:r>
      <w:r>
        <w:br/>
      </w:r>
      <w:r>
        <w:rPr>
          <w:rFonts w:ascii="Times New Roman"/>
          <w:b w:val="false"/>
          <w:i w:val="false"/>
          <w:color w:val="000000"/>
          <w:sz w:val="28"/>
        </w:rPr>
        <w:t xml:space="preserve">
    обстановки на      в областных центрах                  загрязнений </w:t>
      </w:r>
      <w:r>
        <w:br/>
      </w:r>
      <w:r>
        <w:rPr>
          <w:rFonts w:ascii="Times New Roman"/>
          <w:b w:val="false"/>
          <w:i w:val="false"/>
          <w:color w:val="000000"/>
          <w:sz w:val="28"/>
        </w:rPr>
        <w:t xml:space="preserve">
    здоровье людей, с                                       </w:t>
      </w:r>
      <w:r>
        <w:br/>
      </w:r>
      <w:r>
        <w:rPr>
          <w:rFonts w:ascii="Times New Roman"/>
          <w:b w:val="false"/>
          <w:i w:val="false"/>
          <w:color w:val="000000"/>
          <w:sz w:val="28"/>
        </w:rPr>
        <w:t xml:space="preserve">
    разработкой        3.2. Обеспечить          Решения     Улучшение </w:t>
      </w:r>
      <w:r>
        <w:br/>
      </w:r>
      <w:r>
        <w:rPr>
          <w:rFonts w:ascii="Times New Roman"/>
          <w:b w:val="false"/>
          <w:i w:val="false"/>
          <w:color w:val="000000"/>
          <w:sz w:val="28"/>
        </w:rPr>
        <w:t xml:space="preserve">
    соответствующих    сокращение выбросов      акимов      среды обитания, </w:t>
      </w:r>
      <w:r>
        <w:br/>
      </w:r>
      <w:r>
        <w:rPr>
          <w:rFonts w:ascii="Times New Roman"/>
          <w:b w:val="false"/>
          <w:i w:val="false"/>
          <w:color w:val="000000"/>
          <w:sz w:val="28"/>
        </w:rPr>
        <w:t xml:space="preserve">
    профилактических   токсичных веществ                    снижение </w:t>
      </w:r>
      <w:r>
        <w:br/>
      </w:r>
      <w:r>
        <w:rPr>
          <w:rFonts w:ascii="Times New Roman"/>
          <w:b w:val="false"/>
          <w:i w:val="false"/>
          <w:color w:val="000000"/>
          <w:sz w:val="28"/>
        </w:rPr>
        <w:t xml:space="preserve">
    мероприятий        в атмосферный воздух                 заболеваемости </w:t>
      </w:r>
      <w:r>
        <w:br/>
      </w:r>
      <w:r>
        <w:rPr>
          <w:rFonts w:ascii="Times New Roman"/>
          <w:b w:val="false"/>
          <w:i w:val="false"/>
          <w:color w:val="000000"/>
          <w:sz w:val="28"/>
        </w:rPr>
        <w:t xml:space="preserve">
                       путем реализации </w:t>
      </w:r>
      <w:r>
        <w:br/>
      </w:r>
      <w:r>
        <w:rPr>
          <w:rFonts w:ascii="Times New Roman"/>
          <w:b w:val="false"/>
          <w:i w:val="false"/>
          <w:color w:val="000000"/>
          <w:sz w:val="28"/>
        </w:rPr>
        <w:t xml:space="preserve">
                       технологических, </w:t>
      </w:r>
      <w:r>
        <w:br/>
      </w:r>
      <w:r>
        <w:rPr>
          <w:rFonts w:ascii="Times New Roman"/>
          <w:b w:val="false"/>
          <w:i w:val="false"/>
          <w:color w:val="000000"/>
          <w:sz w:val="28"/>
        </w:rPr>
        <w:t xml:space="preserve">
                       организационно- </w:t>
      </w:r>
      <w:r>
        <w:br/>
      </w:r>
      <w:r>
        <w:rPr>
          <w:rFonts w:ascii="Times New Roman"/>
          <w:b w:val="false"/>
          <w:i w:val="false"/>
          <w:color w:val="000000"/>
          <w:sz w:val="28"/>
        </w:rPr>
        <w:t xml:space="preserve">
                       технических, </w:t>
      </w:r>
      <w:r>
        <w:br/>
      </w:r>
      <w:r>
        <w:rPr>
          <w:rFonts w:ascii="Times New Roman"/>
          <w:b w:val="false"/>
          <w:i w:val="false"/>
          <w:color w:val="000000"/>
          <w:sz w:val="28"/>
        </w:rPr>
        <w:t xml:space="preserve">
                       воздухоохранных и </w:t>
      </w:r>
      <w:r>
        <w:br/>
      </w:r>
      <w:r>
        <w:rPr>
          <w:rFonts w:ascii="Times New Roman"/>
          <w:b w:val="false"/>
          <w:i w:val="false"/>
          <w:color w:val="000000"/>
          <w:sz w:val="28"/>
        </w:rPr>
        <w:t xml:space="preserve">
                       градостроительных мер </w:t>
      </w:r>
      <w:r>
        <w:br/>
      </w:r>
      <w:r>
        <w:rPr>
          <w:rFonts w:ascii="Times New Roman"/>
          <w:b w:val="false"/>
          <w:i w:val="false"/>
          <w:color w:val="000000"/>
          <w:sz w:val="28"/>
        </w:rPr>
        <w:t>
 </w:t>
      </w:r>
      <w:r>
        <w:br/>
      </w:r>
      <w:r>
        <w:rPr>
          <w:rFonts w:ascii="Times New Roman"/>
          <w:b w:val="false"/>
          <w:i w:val="false"/>
          <w:color w:val="000000"/>
          <w:sz w:val="28"/>
        </w:rPr>
        <w:t xml:space="preserve">
                                  3.3. Определить          Шумовые     Снижение </w:t>
      </w:r>
      <w:r>
        <w:br/>
      </w:r>
      <w:r>
        <w:rPr>
          <w:rFonts w:ascii="Times New Roman"/>
          <w:b w:val="false"/>
          <w:i w:val="false"/>
          <w:color w:val="000000"/>
          <w:sz w:val="28"/>
        </w:rPr>
        <w:t xml:space="preserve">
                       границы воздействия      карты,      воздействия </w:t>
      </w:r>
      <w:r>
        <w:br/>
      </w:r>
      <w:r>
        <w:rPr>
          <w:rFonts w:ascii="Times New Roman"/>
          <w:b w:val="false"/>
          <w:i w:val="false"/>
          <w:color w:val="000000"/>
          <w:sz w:val="28"/>
        </w:rPr>
        <w:t xml:space="preserve">
                       на здоровье населения    разработка  уровня шума </w:t>
      </w:r>
      <w:r>
        <w:br/>
      </w:r>
      <w:r>
        <w:rPr>
          <w:rFonts w:ascii="Times New Roman"/>
          <w:b w:val="false"/>
          <w:i w:val="false"/>
          <w:color w:val="000000"/>
          <w:sz w:val="28"/>
        </w:rPr>
        <w:t xml:space="preserve">
                       превышения допустимых    рекомендаций </w:t>
      </w:r>
      <w:r>
        <w:br/>
      </w:r>
      <w:r>
        <w:rPr>
          <w:rFonts w:ascii="Times New Roman"/>
          <w:b w:val="false"/>
          <w:i w:val="false"/>
          <w:color w:val="000000"/>
          <w:sz w:val="28"/>
        </w:rPr>
        <w:t xml:space="preserve">
                       уровней шума             по снижению </w:t>
      </w:r>
      <w:r>
        <w:br/>
      </w:r>
      <w:r>
        <w:rPr>
          <w:rFonts w:ascii="Times New Roman"/>
          <w:b w:val="false"/>
          <w:i w:val="false"/>
          <w:color w:val="000000"/>
          <w:sz w:val="28"/>
        </w:rPr>
        <w:t xml:space="preserve">
                                                воздействия </w:t>
      </w:r>
      <w:r>
        <w:br/>
      </w:r>
      <w:r>
        <w:rPr>
          <w:rFonts w:ascii="Times New Roman"/>
          <w:b w:val="false"/>
          <w:i w:val="false"/>
          <w:color w:val="000000"/>
          <w:sz w:val="28"/>
        </w:rPr>
        <w:t xml:space="preserve">
                                                уровня шума </w:t>
      </w:r>
    </w:p>
    <w:bookmarkEnd w:id="18"/>
    <w:p>
      <w:pPr>
        <w:spacing w:after="0"/>
        <w:ind w:left="0"/>
        <w:jc w:val="both"/>
      </w:pPr>
      <w:r>
        <w:rPr>
          <w:rFonts w:ascii="Times New Roman"/>
          <w:b w:val="false"/>
          <w:i w:val="false"/>
          <w:color w:val="000000"/>
          <w:sz w:val="28"/>
        </w:rPr>
        <w:t xml:space="preserve">                       3.4. Провести            Паспорт      Снижение </w:t>
      </w:r>
      <w:r>
        <w:br/>
      </w:r>
      <w:r>
        <w:rPr>
          <w:rFonts w:ascii="Times New Roman"/>
          <w:b w:val="false"/>
          <w:i w:val="false"/>
          <w:color w:val="000000"/>
          <w:sz w:val="28"/>
        </w:rPr>
        <w:t xml:space="preserve">
                       паспортизацию наиболее   источников   электромаг- </w:t>
      </w:r>
      <w:r>
        <w:br/>
      </w:r>
      <w:r>
        <w:rPr>
          <w:rFonts w:ascii="Times New Roman"/>
          <w:b w:val="false"/>
          <w:i w:val="false"/>
          <w:color w:val="000000"/>
          <w:sz w:val="28"/>
        </w:rPr>
        <w:t xml:space="preserve">
                       мощных источников        электромаг-  нитных  </w:t>
      </w:r>
      <w:r>
        <w:br/>
      </w:r>
      <w:r>
        <w:rPr>
          <w:rFonts w:ascii="Times New Roman"/>
          <w:b w:val="false"/>
          <w:i w:val="false"/>
          <w:color w:val="000000"/>
          <w:sz w:val="28"/>
        </w:rPr>
        <w:t xml:space="preserve">
                       электромагнитных         нитных       излучений </w:t>
      </w:r>
      <w:r>
        <w:br/>
      </w:r>
      <w:r>
        <w:rPr>
          <w:rFonts w:ascii="Times New Roman"/>
          <w:b w:val="false"/>
          <w:i w:val="false"/>
          <w:color w:val="000000"/>
          <w:sz w:val="28"/>
        </w:rPr>
        <w:t xml:space="preserve">
                       излучений, определить    излучений </w:t>
      </w:r>
      <w:r>
        <w:br/>
      </w:r>
      <w:r>
        <w:rPr>
          <w:rFonts w:ascii="Times New Roman"/>
          <w:b w:val="false"/>
          <w:i w:val="false"/>
          <w:color w:val="000000"/>
          <w:sz w:val="28"/>
        </w:rPr>
        <w:t xml:space="preserve">
                       соответствие нормативам </w:t>
      </w:r>
      <w:r>
        <w:br/>
      </w:r>
      <w:r>
        <w:rPr>
          <w:rFonts w:ascii="Times New Roman"/>
          <w:b w:val="false"/>
          <w:i w:val="false"/>
          <w:color w:val="000000"/>
          <w:sz w:val="28"/>
        </w:rPr>
        <w:t xml:space="preserve">
                       размеров санитарной </w:t>
      </w:r>
      <w:r>
        <w:br/>
      </w:r>
      <w:r>
        <w:rPr>
          <w:rFonts w:ascii="Times New Roman"/>
          <w:b w:val="false"/>
          <w:i w:val="false"/>
          <w:color w:val="000000"/>
          <w:sz w:val="28"/>
        </w:rPr>
        <w:t xml:space="preserve">
                       защитной зоны и зоны </w:t>
      </w:r>
      <w:r>
        <w:br/>
      </w:r>
      <w:r>
        <w:rPr>
          <w:rFonts w:ascii="Times New Roman"/>
          <w:b w:val="false"/>
          <w:i w:val="false"/>
          <w:color w:val="000000"/>
          <w:sz w:val="28"/>
        </w:rPr>
        <w:t xml:space="preserve">
                       ограничения застройки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МПРООС          2000 г.    ! </w:t>
      </w:r>
      <w:r>
        <w:br/>
      </w:r>
      <w:r>
        <w:rPr>
          <w:rFonts w:ascii="Times New Roman"/>
          <w:b w:val="false"/>
          <w:i w:val="false"/>
          <w:color w:val="000000"/>
          <w:sz w:val="28"/>
        </w:rPr>
        <w:t xml:space="preserve">
   Гидромет,     III-квартал  ! </w:t>
      </w:r>
      <w:r>
        <w:br/>
      </w:r>
      <w:r>
        <w:rPr>
          <w:rFonts w:ascii="Times New Roman"/>
          <w:b w:val="false"/>
          <w:i w:val="false"/>
          <w:color w:val="000000"/>
          <w:sz w:val="28"/>
        </w:rPr>
        <w:t xml:space="preserve">
   АДЗ акимы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 </w:t>
      </w:r>
      <w:r>
        <w:br/>
      </w:r>
      <w:r>
        <w:rPr>
          <w:rFonts w:ascii="Times New Roman"/>
          <w:b w:val="false"/>
          <w:i w:val="false"/>
          <w:color w:val="000000"/>
          <w:sz w:val="28"/>
        </w:rPr>
        <w:t xml:space="preserve">
   Акимы         III-квартал  ! </w:t>
      </w:r>
      <w:r>
        <w:br/>
      </w:r>
      <w:r>
        <w:rPr>
          <w:rFonts w:ascii="Times New Roman"/>
          <w:b w:val="false"/>
          <w:i w:val="false"/>
          <w:color w:val="000000"/>
          <w:sz w:val="28"/>
        </w:rPr>
        <w:t xml:space="preserve">
   областей,       2002 г.    ! </w:t>
      </w:r>
      <w:r>
        <w:br/>
      </w:r>
      <w:r>
        <w:rPr>
          <w:rFonts w:ascii="Times New Roman"/>
          <w:b w:val="false"/>
          <w:i w:val="false"/>
          <w:color w:val="000000"/>
          <w:sz w:val="28"/>
        </w:rPr>
        <w:t xml:space="preserve">
   МЭИТ,                      ! </w:t>
      </w:r>
      <w:r>
        <w:br/>
      </w:r>
      <w:r>
        <w:rPr>
          <w:rFonts w:ascii="Times New Roman"/>
          <w:b w:val="false"/>
          <w:i w:val="false"/>
          <w:color w:val="000000"/>
          <w:sz w:val="28"/>
        </w:rPr>
        <w:t xml:space="preserve">
   МПРООС                     ! </w:t>
      </w:r>
      <w:r>
        <w:br/>
      </w:r>
      <w:r>
        <w:rPr>
          <w:rFonts w:ascii="Times New Roman"/>
          <w:b w:val="false"/>
          <w:i w:val="false"/>
          <w:color w:val="000000"/>
          <w:sz w:val="28"/>
        </w:rPr>
        <w:t xml:space="preserve">
                              ! </w:t>
      </w:r>
      <w:r>
        <w:br/>
      </w:r>
      <w:r>
        <w:rPr>
          <w:rFonts w:ascii="Times New Roman"/>
          <w:b w:val="false"/>
          <w:i w:val="false"/>
          <w:color w:val="000000"/>
          <w:sz w:val="28"/>
        </w:rPr>
        <w:t xml:space="preserve">
   АДЗ,         III-квартал   ! </w:t>
      </w:r>
      <w:r>
        <w:br/>
      </w:r>
      <w:r>
        <w:rPr>
          <w:rFonts w:ascii="Times New Roman"/>
          <w:b w:val="false"/>
          <w:i w:val="false"/>
          <w:color w:val="000000"/>
          <w:sz w:val="28"/>
        </w:rPr>
        <w:t xml:space="preserve">
   МПРООС,        2001 г.     ! </w:t>
      </w:r>
      <w:r>
        <w:br/>
      </w:r>
      <w:r>
        <w:rPr>
          <w:rFonts w:ascii="Times New Roman"/>
          <w:b w:val="false"/>
          <w:i w:val="false"/>
          <w:color w:val="000000"/>
          <w:sz w:val="28"/>
        </w:rPr>
        <w:t xml:space="preserve">
   акимы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 </w:t>
      </w:r>
      <w:r>
        <w:br/>
      </w:r>
      <w:r>
        <w:rPr>
          <w:rFonts w:ascii="Times New Roman"/>
          <w:b w:val="false"/>
          <w:i w:val="false"/>
          <w:color w:val="000000"/>
          <w:sz w:val="28"/>
        </w:rPr>
        <w:t xml:space="preserve">
   АДЗ,           2002 г.     ! </w:t>
      </w:r>
      <w:r>
        <w:br/>
      </w:r>
      <w:r>
        <w:rPr>
          <w:rFonts w:ascii="Times New Roman"/>
          <w:b w:val="false"/>
          <w:i w:val="false"/>
          <w:color w:val="000000"/>
          <w:sz w:val="28"/>
        </w:rPr>
        <w:t xml:space="preserve">
   МПРООС,      II-квартал    ! </w:t>
      </w:r>
      <w:r>
        <w:br/>
      </w:r>
      <w:r>
        <w:rPr>
          <w:rFonts w:ascii="Times New Roman"/>
          <w:b w:val="false"/>
          <w:i w:val="false"/>
          <w:color w:val="000000"/>
          <w:sz w:val="28"/>
        </w:rPr>
        <w:t xml:space="preserve">
   Гидромет,                  ! </w:t>
      </w:r>
      <w:r>
        <w:br/>
      </w:r>
      <w:r>
        <w:rPr>
          <w:rFonts w:ascii="Times New Roman"/>
          <w:b w:val="false"/>
          <w:i w:val="false"/>
          <w:color w:val="000000"/>
          <w:sz w:val="28"/>
        </w:rPr>
        <w:t xml:space="preserve">
   акимы городов              ! </w:t>
      </w:r>
      <w:r>
        <w:br/>
      </w:r>
      <w:r>
        <w:rPr>
          <w:rFonts w:ascii="Times New Roman"/>
          <w:b w:val="false"/>
          <w:i w:val="false"/>
          <w:color w:val="000000"/>
          <w:sz w:val="28"/>
        </w:rPr>
        <w:t xml:space="preserve">
------------------------------  </w:t>
      </w:r>
    </w:p>
    <w:bookmarkStart w:name="z36" w:id="19"/>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4. Санитарно-эпидемиологическая безопасность почв. </w:t>
      </w:r>
      <w:r>
        <w:br/>
      </w:r>
      <w:r>
        <w:rPr>
          <w:rFonts w:ascii="Times New Roman"/>
          <w:b w:val="false"/>
          <w:i w:val="false"/>
          <w:color w:val="000000"/>
          <w:sz w:val="28"/>
        </w:rPr>
        <w:t>
</w:t>
      </w:r>
      <w:r>
        <w:rPr>
          <w:rFonts w:ascii="Times New Roman"/>
          <w:b/>
          <w:i w:val="false"/>
          <w:color w:val="000000"/>
          <w:sz w:val="28"/>
        </w:rPr>
        <w:t xml:space="preserve">            Очистка территорий от бытовых и производственных отходов </w:t>
      </w:r>
      <w:r>
        <w:br/>
      </w:r>
      <w:r>
        <w:rPr>
          <w:rFonts w:ascii="Times New Roman"/>
          <w:b w:val="false"/>
          <w:i w:val="false"/>
          <w:color w:val="000000"/>
          <w:sz w:val="28"/>
        </w:rPr>
        <w:t xml:space="preserve">
---------------------------------------------------------------------------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Совершенствование  4.1. Разработать       Постановление  Улучшение </w:t>
      </w:r>
      <w:r>
        <w:br/>
      </w:r>
      <w:r>
        <w:rPr>
          <w:rFonts w:ascii="Times New Roman"/>
          <w:b w:val="false"/>
          <w:i w:val="false"/>
          <w:color w:val="000000"/>
          <w:sz w:val="28"/>
        </w:rPr>
        <w:t xml:space="preserve">
    нормативной базы   проект постановления   Главного       санитарного </w:t>
      </w:r>
      <w:r>
        <w:br/>
      </w:r>
      <w:r>
        <w:rPr>
          <w:rFonts w:ascii="Times New Roman"/>
          <w:b w:val="false"/>
          <w:i w:val="false"/>
          <w:color w:val="000000"/>
          <w:sz w:val="28"/>
        </w:rPr>
        <w:t xml:space="preserve">
    по проблеме сбора, "О санитарном          государствен-  состояния </w:t>
      </w:r>
      <w:r>
        <w:br/>
      </w:r>
      <w:r>
        <w:rPr>
          <w:rFonts w:ascii="Times New Roman"/>
          <w:b w:val="false"/>
          <w:i w:val="false"/>
          <w:color w:val="000000"/>
          <w:sz w:val="28"/>
        </w:rPr>
        <w:t xml:space="preserve">
    удаления и         состоянии городских и  ного санитар-  и принятие </w:t>
      </w:r>
      <w:r>
        <w:br/>
      </w:r>
      <w:r>
        <w:rPr>
          <w:rFonts w:ascii="Times New Roman"/>
          <w:b w:val="false"/>
          <w:i w:val="false"/>
          <w:color w:val="000000"/>
          <w:sz w:val="28"/>
        </w:rPr>
        <w:t xml:space="preserve">
    утилизации твердых сельских поселений, об ного врача     эффективных </w:t>
      </w:r>
      <w:r>
        <w:br/>
      </w:r>
      <w:r>
        <w:rPr>
          <w:rFonts w:ascii="Times New Roman"/>
          <w:b w:val="false"/>
          <w:i w:val="false"/>
          <w:color w:val="000000"/>
          <w:sz w:val="28"/>
        </w:rPr>
        <w:t xml:space="preserve">
    бытовых отходов    ответственности всех   Республики     мер по охране </w:t>
      </w:r>
      <w:r>
        <w:br/>
      </w:r>
      <w:r>
        <w:rPr>
          <w:rFonts w:ascii="Times New Roman"/>
          <w:b w:val="false"/>
          <w:i w:val="false"/>
          <w:color w:val="000000"/>
          <w:sz w:val="28"/>
        </w:rPr>
        <w:t xml:space="preserve">
                       хозяйствующих          Казахстан      здоровья </w:t>
      </w:r>
      <w:r>
        <w:br/>
      </w:r>
      <w:r>
        <w:rPr>
          <w:rFonts w:ascii="Times New Roman"/>
          <w:b w:val="false"/>
          <w:i w:val="false"/>
          <w:color w:val="000000"/>
          <w:sz w:val="28"/>
        </w:rPr>
        <w:t xml:space="preserve">
                       субъектов и граждан                   населения </w:t>
      </w:r>
      <w:r>
        <w:br/>
      </w:r>
      <w:r>
        <w:rPr>
          <w:rFonts w:ascii="Times New Roman"/>
          <w:b w:val="false"/>
          <w:i w:val="false"/>
          <w:color w:val="000000"/>
          <w:sz w:val="28"/>
        </w:rPr>
        <w:t xml:space="preserve">
                       за чистоту территорий </w:t>
      </w:r>
      <w:r>
        <w:br/>
      </w:r>
      <w:r>
        <w:rPr>
          <w:rFonts w:ascii="Times New Roman"/>
          <w:b w:val="false"/>
          <w:i w:val="false"/>
          <w:color w:val="000000"/>
          <w:sz w:val="28"/>
        </w:rPr>
        <w:t xml:space="preserve">
                       в местах деятельности </w:t>
      </w:r>
      <w:r>
        <w:br/>
      </w:r>
      <w:r>
        <w:rPr>
          <w:rFonts w:ascii="Times New Roman"/>
          <w:b w:val="false"/>
          <w:i w:val="false"/>
          <w:color w:val="000000"/>
          <w:sz w:val="28"/>
        </w:rPr>
        <w:t xml:space="preserve">
                       и проживания"  </w:t>
      </w:r>
      <w:r>
        <w:br/>
      </w:r>
      <w:r>
        <w:rPr>
          <w:rFonts w:ascii="Times New Roman"/>
          <w:b w:val="false"/>
          <w:i w:val="false"/>
          <w:color w:val="000000"/>
          <w:sz w:val="28"/>
        </w:rPr>
        <w:t>
 </w:t>
      </w:r>
      <w:r>
        <w:br/>
      </w:r>
      <w:r>
        <w:rPr>
          <w:rFonts w:ascii="Times New Roman"/>
          <w:b w:val="false"/>
          <w:i w:val="false"/>
          <w:color w:val="000000"/>
          <w:sz w:val="28"/>
        </w:rPr>
        <w:t xml:space="preserve">
                             4.2. Разработать       Проект         Уменьшение  </w:t>
      </w:r>
      <w:r>
        <w:br/>
      </w:r>
      <w:r>
        <w:rPr>
          <w:rFonts w:ascii="Times New Roman"/>
          <w:b w:val="false"/>
          <w:i w:val="false"/>
          <w:color w:val="000000"/>
          <w:sz w:val="28"/>
        </w:rPr>
        <w:t xml:space="preserve">
                       норматив по нагрузке   нормативно-    содержания </w:t>
      </w:r>
      <w:r>
        <w:br/>
      </w:r>
      <w:r>
        <w:rPr>
          <w:rFonts w:ascii="Times New Roman"/>
          <w:b w:val="false"/>
          <w:i w:val="false"/>
          <w:color w:val="000000"/>
          <w:sz w:val="28"/>
        </w:rPr>
        <w:t xml:space="preserve">
                       на почву новых         правового      пестицидов </w:t>
      </w:r>
      <w:r>
        <w:br/>
      </w:r>
      <w:r>
        <w:rPr>
          <w:rFonts w:ascii="Times New Roman"/>
          <w:b w:val="false"/>
          <w:i w:val="false"/>
          <w:color w:val="000000"/>
          <w:sz w:val="28"/>
        </w:rPr>
        <w:t xml:space="preserve">
                       пестицидных препаратов акта           в объектах    </w:t>
      </w:r>
      <w:r>
        <w:br/>
      </w:r>
      <w:r>
        <w:rPr>
          <w:rFonts w:ascii="Times New Roman"/>
          <w:b w:val="false"/>
          <w:i w:val="false"/>
          <w:color w:val="000000"/>
          <w:sz w:val="28"/>
        </w:rPr>
        <w:t xml:space="preserve">
                       с методикой определения               окружающей </w:t>
      </w:r>
      <w:r>
        <w:br/>
      </w:r>
      <w:r>
        <w:rPr>
          <w:rFonts w:ascii="Times New Roman"/>
          <w:b w:val="false"/>
          <w:i w:val="false"/>
          <w:color w:val="000000"/>
          <w:sz w:val="28"/>
        </w:rPr>
        <w:t xml:space="preserve">
                       их остаточных количеств               среды </w:t>
      </w:r>
      <w:r>
        <w:br/>
      </w:r>
      <w:r>
        <w:rPr>
          <w:rFonts w:ascii="Times New Roman"/>
          <w:b w:val="false"/>
          <w:i w:val="false"/>
          <w:color w:val="000000"/>
          <w:sz w:val="28"/>
        </w:rPr>
        <w:t xml:space="preserve">
                       в объектах окружающей </w:t>
      </w:r>
      <w:r>
        <w:br/>
      </w:r>
      <w:r>
        <w:rPr>
          <w:rFonts w:ascii="Times New Roman"/>
          <w:b w:val="false"/>
          <w:i w:val="false"/>
          <w:color w:val="000000"/>
          <w:sz w:val="28"/>
        </w:rPr>
        <w:t xml:space="preserve">
                       среды и продуктах </w:t>
      </w:r>
      <w:r>
        <w:br/>
      </w:r>
      <w:r>
        <w:rPr>
          <w:rFonts w:ascii="Times New Roman"/>
          <w:b w:val="false"/>
          <w:i w:val="false"/>
          <w:color w:val="000000"/>
          <w:sz w:val="28"/>
        </w:rPr>
        <w:t xml:space="preserve">
                       растительного </w:t>
      </w:r>
      <w:r>
        <w:br/>
      </w:r>
      <w:r>
        <w:rPr>
          <w:rFonts w:ascii="Times New Roman"/>
          <w:b w:val="false"/>
          <w:i w:val="false"/>
          <w:color w:val="000000"/>
          <w:sz w:val="28"/>
        </w:rPr>
        <w:t xml:space="preserve">
                       происхождения </w:t>
      </w:r>
      <w:r>
        <w:br/>
      </w:r>
      <w:r>
        <w:rPr>
          <w:rFonts w:ascii="Times New Roman"/>
          <w:b w:val="false"/>
          <w:i w:val="false"/>
          <w:color w:val="000000"/>
          <w:sz w:val="28"/>
        </w:rPr>
        <w:t>
 </w:t>
      </w:r>
      <w:r>
        <w:br/>
      </w:r>
      <w:r>
        <w:rPr>
          <w:rFonts w:ascii="Times New Roman"/>
          <w:b w:val="false"/>
          <w:i w:val="false"/>
          <w:color w:val="000000"/>
          <w:sz w:val="28"/>
        </w:rPr>
        <w:t xml:space="preserve">
        2  Предотвращение     4.3. Улучшить          Решения       Улучшение </w:t>
      </w:r>
      <w:r>
        <w:br/>
      </w:r>
      <w:r>
        <w:rPr>
          <w:rFonts w:ascii="Times New Roman"/>
          <w:b w:val="false"/>
          <w:i w:val="false"/>
          <w:color w:val="000000"/>
          <w:sz w:val="28"/>
        </w:rPr>
        <w:t xml:space="preserve">
    прямого или        планово-регулярную     акимов        чистоты </w:t>
      </w:r>
      <w:r>
        <w:br/>
      </w:r>
      <w:r>
        <w:rPr>
          <w:rFonts w:ascii="Times New Roman"/>
          <w:b w:val="false"/>
          <w:i w:val="false"/>
          <w:color w:val="000000"/>
          <w:sz w:val="28"/>
        </w:rPr>
        <w:t xml:space="preserve">
    опосредованного    очистку жилого сектора,              городов </w:t>
      </w:r>
      <w:r>
        <w:br/>
      </w:r>
      <w:r>
        <w:rPr>
          <w:rFonts w:ascii="Times New Roman"/>
          <w:b w:val="false"/>
          <w:i w:val="false"/>
          <w:color w:val="000000"/>
          <w:sz w:val="28"/>
        </w:rPr>
        <w:t xml:space="preserve">
    влияния            построить типовые      </w:t>
      </w:r>
      <w:r>
        <w:br/>
      </w:r>
      <w:r>
        <w:rPr>
          <w:rFonts w:ascii="Times New Roman"/>
          <w:b w:val="false"/>
          <w:i w:val="false"/>
          <w:color w:val="000000"/>
          <w:sz w:val="28"/>
        </w:rPr>
        <w:t xml:space="preserve">
    загрязнения почв   полигоны по утилизации </w:t>
      </w:r>
      <w:r>
        <w:br/>
      </w:r>
      <w:r>
        <w:rPr>
          <w:rFonts w:ascii="Times New Roman"/>
          <w:b w:val="false"/>
          <w:i w:val="false"/>
          <w:color w:val="000000"/>
          <w:sz w:val="28"/>
        </w:rPr>
        <w:t xml:space="preserve">
    на заболеваемость  твердых бытовых отходов </w:t>
      </w:r>
      <w:r>
        <w:br/>
      </w:r>
      <w:r>
        <w:rPr>
          <w:rFonts w:ascii="Times New Roman"/>
          <w:b w:val="false"/>
          <w:i w:val="false"/>
          <w:color w:val="000000"/>
          <w:sz w:val="28"/>
        </w:rPr>
        <w:t xml:space="preserve">
    населения,         во всех областных </w:t>
      </w:r>
      <w:r>
        <w:br/>
      </w:r>
      <w:r>
        <w:rPr>
          <w:rFonts w:ascii="Times New Roman"/>
          <w:b w:val="false"/>
          <w:i w:val="false"/>
          <w:color w:val="000000"/>
          <w:sz w:val="28"/>
        </w:rPr>
        <w:t xml:space="preserve">
    болезнями          центрах </w:t>
      </w:r>
      <w:r>
        <w:br/>
      </w:r>
      <w:r>
        <w:rPr>
          <w:rFonts w:ascii="Times New Roman"/>
          <w:b w:val="false"/>
          <w:i w:val="false"/>
          <w:color w:val="000000"/>
          <w:sz w:val="28"/>
        </w:rPr>
        <w:t xml:space="preserve">
    инфекционной и </w:t>
      </w:r>
      <w:r>
        <w:br/>
      </w:r>
      <w:r>
        <w:rPr>
          <w:rFonts w:ascii="Times New Roman"/>
          <w:b w:val="false"/>
          <w:i w:val="false"/>
          <w:color w:val="000000"/>
          <w:sz w:val="28"/>
        </w:rPr>
        <w:t xml:space="preserve">
    неинфекционной     4.4. Принять меры к    То же         Профилактика </w:t>
      </w:r>
      <w:r>
        <w:br/>
      </w:r>
      <w:r>
        <w:rPr>
          <w:rFonts w:ascii="Times New Roman"/>
          <w:b w:val="false"/>
          <w:i w:val="false"/>
          <w:color w:val="000000"/>
          <w:sz w:val="28"/>
        </w:rPr>
        <w:t xml:space="preserve">
    этиологии          строительству типовых                эпизоотий </w:t>
      </w:r>
      <w:r>
        <w:br/>
      </w:r>
      <w:r>
        <w:rPr>
          <w:rFonts w:ascii="Times New Roman"/>
          <w:b w:val="false"/>
          <w:i w:val="false"/>
          <w:color w:val="000000"/>
          <w:sz w:val="28"/>
        </w:rPr>
        <w:t xml:space="preserve">
                       скотомогильников в               </w:t>
      </w:r>
      <w:r>
        <w:br/>
      </w:r>
      <w:r>
        <w:rPr>
          <w:rFonts w:ascii="Times New Roman"/>
          <w:b w:val="false"/>
          <w:i w:val="false"/>
          <w:color w:val="000000"/>
          <w:sz w:val="28"/>
        </w:rPr>
        <w:t xml:space="preserve">
                       районных центрах </w:t>
      </w:r>
      <w:r>
        <w:br/>
      </w:r>
      <w:r>
        <w:rPr>
          <w:rFonts w:ascii="Times New Roman"/>
          <w:b w:val="false"/>
          <w:i w:val="false"/>
          <w:color w:val="000000"/>
          <w:sz w:val="28"/>
        </w:rPr>
        <w:t xml:space="preserve">
                       4.5. Проведение        Карта         Профилактика  </w:t>
      </w:r>
      <w:r>
        <w:br/>
      </w:r>
      <w:r>
        <w:rPr>
          <w:rFonts w:ascii="Times New Roman"/>
          <w:b w:val="false"/>
          <w:i w:val="false"/>
          <w:color w:val="000000"/>
          <w:sz w:val="28"/>
        </w:rPr>
        <w:t xml:space="preserve">
                       инвентаризации         загрязнения   и снижение </w:t>
      </w:r>
      <w:r>
        <w:br/>
      </w:r>
      <w:r>
        <w:rPr>
          <w:rFonts w:ascii="Times New Roman"/>
          <w:b w:val="false"/>
          <w:i w:val="false"/>
          <w:color w:val="000000"/>
          <w:sz w:val="28"/>
        </w:rPr>
        <w:t xml:space="preserve">
                       земель в               почвенного    влияния </w:t>
      </w:r>
      <w:r>
        <w:br/>
      </w:r>
      <w:r>
        <w:rPr>
          <w:rFonts w:ascii="Times New Roman"/>
          <w:b w:val="false"/>
          <w:i w:val="false"/>
          <w:color w:val="000000"/>
          <w:sz w:val="28"/>
        </w:rPr>
        <w:t xml:space="preserve">
                       сельскохозяйственных   покрова       загрязнения </w:t>
      </w:r>
      <w:r>
        <w:br/>
      </w:r>
      <w:r>
        <w:rPr>
          <w:rFonts w:ascii="Times New Roman"/>
          <w:b w:val="false"/>
          <w:i w:val="false"/>
          <w:color w:val="000000"/>
          <w:sz w:val="28"/>
        </w:rPr>
        <w:t xml:space="preserve">
                       и промышленных                       окружающей </w:t>
      </w:r>
      <w:r>
        <w:br/>
      </w:r>
      <w:r>
        <w:rPr>
          <w:rFonts w:ascii="Times New Roman"/>
          <w:b w:val="false"/>
          <w:i w:val="false"/>
          <w:color w:val="000000"/>
          <w:sz w:val="28"/>
        </w:rPr>
        <w:t xml:space="preserve">
                       районах для выявления                среды на </w:t>
      </w:r>
      <w:r>
        <w:br/>
      </w:r>
      <w:r>
        <w:rPr>
          <w:rFonts w:ascii="Times New Roman"/>
          <w:b w:val="false"/>
          <w:i w:val="false"/>
          <w:color w:val="000000"/>
          <w:sz w:val="28"/>
        </w:rPr>
        <w:t xml:space="preserve">
                       характера и степени                  здоровье </w:t>
      </w:r>
      <w:r>
        <w:br/>
      </w:r>
      <w:r>
        <w:rPr>
          <w:rFonts w:ascii="Times New Roman"/>
          <w:b w:val="false"/>
          <w:i w:val="false"/>
          <w:color w:val="000000"/>
          <w:sz w:val="28"/>
        </w:rPr>
        <w:t xml:space="preserve">
                       загрязнения почв                     населения </w:t>
      </w:r>
      <w:r>
        <w:br/>
      </w:r>
      <w:r>
        <w:rPr>
          <w:rFonts w:ascii="Times New Roman"/>
          <w:b w:val="false"/>
          <w:i w:val="false"/>
          <w:color w:val="000000"/>
          <w:sz w:val="28"/>
        </w:rPr>
        <w:t>
 </w:t>
      </w:r>
      <w:r>
        <w:br/>
      </w:r>
      <w:r>
        <w:rPr>
          <w:rFonts w:ascii="Times New Roman"/>
          <w:b w:val="false"/>
          <w:i w:val="false"/>
          <w:color w:val="000000"/>
          <w:sz w:val="28"/>
        </w:rPr>
        <w:t xml:space="preserve">
                       4.6. На основе         План          Профилактика </w:t>
      </w:r>
      <w:r>
        <w:br/>
      </w:r>
      <w:r>
        <w:rPr>
          <w:rFonts w:ascii="Times New Roman"/>
          <w:b w:val="false"/>
          <w:i w:val="false"/>
          <w:color w:val="000000"/>
          <w:sz w:val="28"/>
        </w:rPr>
        <w:t xml:space="preserve">
                       комплексного           мероприятий   инфекционных и </w:t>
      </w:r>
      <w:r>
        <w:br/>
      </w:r>
      <w:r>
        <w:rPr>
          <w:rFonts w:ascii="Times New Roman"/>
          <w:b w:val="false"/>
          <w:i w:val="false"/>
          <w:color w:val="000000"/>
          <w:sz w:val="28"/>
        </w:rPr>
        <w:t xml:space="preserve">
                       подхода разработать    по очищению   неинфекционных </w:t>
      </w:r>
      <w:r>
        <w:br/>
      </w:r>
      <w:r>
        <w:rPr>
          <w:rFonts w:ascii="Times New Roman"/>
          <w:b w:val="false"/>
          <w:i w:val="false"/>
          <w:color w:val="000000"/>
          <w:sz w:val="28"/>
        </w:rPr>
        <w:t xml:space="preserve">
                       мероприятия по         почв          заболеваний </w:t>
      </w:r>
      <w:r>
        <w:br/>
      </w:r>
      <w:r>
        <w:rPr>
          <w:rFonts w:ascii="Times New Roman"/>
          <w:b w:val="false"/>
          <w:i w:val="false"/>
          <w:color w:val="000000"/>
          <w:sz w:val="28"/>
        </w:rPr>
        <w:t xml:space="preserve">
                       очищению почв и,                                </w:t>
      </w:r>
      <w:r>
        <w:br/>
      </w:r>
      <w:r>
        <w:rPr>
          <w:rFonts w:ascii="Times New Roman"/>
          <w:b w:val="false"/>
          <w:i w:val="false"/>
          <w:color w:val="000000"/>
          <w:sz w:val="28"/>
        </w:rPr>
        <w:t xml:space="preserve">
                       прежде всего, почв в </w:t>
      </w:r>
      <w:r>
        <w:br/>
      </w:r>
      <w:r>
        <w:rPr>
          <w:rFonts w:ascii="Times New Roman"/>
          <w:b w:val="false"/>
          <w:i w:val="false"/>
          <w:color w:val="000000"/>
          <w:sz w:val="28"/>
        </w:rPr>
        <w:t xml:space="preserve">
                       районах земледелия, </w:t>
      </w:r>
      <w:r>
        <w:br/>
      </w:r>
      <w:r>
        <w:rPr>
          <w:rFonts w:ascii="Times New Roman"/>
          <w:b w:val="false"/>
          <w:i w:val="false"/>
          <w:color w:val="000000"/>
          <w:sz w:val="28"/>
        </w:rPr>
        <w:t xml:space="preserve">
                       Северного и Южного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МЗ,           III-квартал  ! </w:t>
      </w:r>
      <w:r>
        <w:br/>
      </w:r>
      <w:r>
        <w:rPr>
          <w:rFonts w:ascii="Times New Roman"/>
          <w:b w:val="false"/>
          <w:i w:val="false"/>
          <w:color w:val="000000"/>
          <w:sz w:val="28"/>
        </w:rPr>
        <w:t xml:space="preserve">
   МООС,         2000-2005 гг.! </w:t>
      </w:r>
      <w:r>
        <w:br/>
      </w:r>
      <w:r>
        <w:rPr>
          <w:rFonts w:ascii="Times New Roman"/>
          <w:b w:val="false"/>
          <w:i w:val="false"/>
          <w:color w:val="000000"/>
          <w:sz w:val="28"/>
        </w:rPr>
        <w:t xml:space="preserve">
   Комитет по                 ! </w:t>
      </w:r>
      <w:r>
        <w:br/>
      </w:r>
      <w:r>
        <w:rPr>
          <w:rFonts w:ascii="Times New Roman"/>
          <w:b w:val="false"/>
          <w:i w:val="false"/>
          <w:color w:val="000000"/>
          <w:sz w:val="28"/>
        </w:rPr>
        <w:t xml:space="preserve">
   делам                      ! </w:t>
      </w:r>
      <w:r>
        <w:br/>
      </w:r>
      <w:r>
        <w:rPr>
          <w:rFonts w:ascii="Times New Roman"/>
          <w:b w:val="false"/>
          <w:i w:val="false"/>
          <w:color w:val="000000"/>
          <w:sz w:val="28"/>
        </w:rPr>
        <w:t xml:space="preserve">
   строительства              ! </w:t>
      </w:r>
      <w:r>
        <w:br/>
      </w:r>
      <w:r>
        <w:rPr>
          <w:rFonts w:ascii="Times New Roman"/>
          <w:b w:val="false"/>
          <w:i w:val="false"/>
          <w:color w:val="000000"/>
          <w:sz w:val="28"/>
        </w:rPr>
        <w:t xml:space="preserve">
   МИТ, МТК,                  ! </w:t>
      </w:r>
      <w:r>
        <w:br/>
      </w:r>
      <w:r>
        <w:rPr>
          <w:rFonts w:ascii="Times New Roman"/>
          <w:b w:val="false"/>
          <w:i w:val="false"/>
          <w:color w:val="000000"/>
          <w:sz w:val="28"/>
        </w:rPr>
        <w:t xml:space="preserve">
   МСХ                        ! </w:t>
      </w:r>
      <w:r>
        <w:br/>
      </w:r>
      <w:r>
        <w:rPr>
          <w:rFonts w:ascii="Times New Roman"/>
          <w:b w:val="false"/>
          <w:i w:val="false"/>
          <w:color w:val="000000"/>
          <w:sz w:val="28"/>
        </w:rPr>
        <w:t xml:space="preserve">
                              ! </w:t>
      </w:r>
      <w:r>
        <w:br/>
      </w:r>
      <w:r>
        <w:rPr>
          <w:rFonts w:ascii="Times New Roman"/>
          <w:b w:val="false"/>
          <w:i w:val="false"/>
          <w:color w:val="000000"/>
          <w:sz w:val="28"/>
        </w:rPr>
        <w:t xml:space="preserve">
   Агентство по  2000-2002 гг.! </w:t>
      </w:r>
      <w:r>
        <w:br/>
      </w:r>
      <w:r>
        <w:rPr>
          <w:rFonts w:ascii="Times New Roman"/>
          <w:b w:val="false"/>
          <w:i w:val="false"/>
          <w:color w:val="000000"/>
          <w:sz w:val="28"/>
        </w:rPr>
        <w:t xml:space="preserve">
   управлению      по мере    ! </w:t>
      </w:r>
      <w:r>
        <w:br/>
      </w:r>
      <w:r>
        <w:rPr>
          <w:rFonts w:ascii="Times New Roman"/>
          <w:b w:val="false"/>
          <w:i w:val="false"/>
          <w:color w:val="000000"/>
          <w:sz w:val="28"/>
        </w:rPr>
        <w:t xml:space="preserve">
   земельными    необходимости! </w:t>
      </w:r>
      <w:r>
        <w:br/>
      </w:r>
      <w:r>
        <w:rPr>
          <w:rFonts w:ascii="Times New Roman"/>
          <w:b w:val="false"/>
          <w:i w:val="false"/>
          <w:color w:val="000000"/>
          <w:sz w:val="28"/>
        </w:rPr>
        <w:t xml:space="preserve">
   ресурсами,    при          ! </w:t>
      </w:r>
      <w:r>
        <w:br/>
      </w:r>
      <w:r>
        <w:rPr>
          <w:rFonts w:ascii="Times New Roman"/>
          <w:b w:val="false"/>
          <w:i w:val="false"/>
          <w:color w:val="000000"/>
          <w:sz w:val="28"/>
        </w:rPr>
        <w:t xml:space="preserve">
   МСХ, МПРООС,  регистрации  ! </w:t>
      </w:r>
      <w:r>
        <w:br/>
      </w:r>
      <w:r>
        <w:rPr>
          <w:rFonts w:ascii="Times New Roman"/>
          <w:b w:val="false"/>
          <w:i w:val="false"/>
          <w:color w:val="000000"/>
          <w:sz w:val="28"/>
        </w:rPr>
        <w:t xml:space="preserve">
   АДЗ, Академия препаратов   ! </w:t>
      </w:r>
      <w:r>
        <w:br/>
      </w:r>
      <w:r>
        <w:rPr>
          <w:rFonts w:ascii="Times New Roman"/>
          <w:b w:val="false"/>
          <w:i w:val="false"/>
          <w:color w:val="000000"/>
          <w:sz w:val="28"/>
        </w:rPr>
        <w:t xml:space="preserve">
   наук                       ! </w:t>
      </w:r>
      <w:r>
        <w:br/>
      </w:r>
      <w:r>
        <w:rPr>
          <w:rFonts w:ascii="Times New Roman"/>
          <w:b w:val="false"/>
          <w:i w:val="false"/>
          <w:color w:val="000000"/>
          <w:sz w:val="28"/>
        </w:rPr>
        <w:t xml:space="preserve">
                              ! </w:t>
      </w:r>
      <w:r>
        <w:br/>
      </w:r>
      <w:r>
        <w:rPr>
          <w:rFonts w:ascii="Times New Roman"/>
          <w:b w:val="false"/>
          <w:i w:val="false"/>
          <w:color w:val="000000"/>
          <w:sz w:val="28"/>
        </w:rPr>
        <w:t xml:space="preserve">
   Акимы         2000-2004 гг ! </w:t>
      </w:r>
      <w:r>
        <w:br/>
      </w:r>
      <w:r>
        <w:rPr>
          <w:rFonts w:ascii="Times New Roman"/>
          <w:b w:val="false"/>
          <w:i w:val="false"/>
          <w:color w:val="000000"/>
          <w:sz w:val="28"/>
        </w:rPr>
        <w:t xml:space="preserve">
   областей       ежегодно    !       </w:t>
      </w:r>
      <w:r>
        <w:br/>
      </w:r>
      <w:r>
        <w:rPr>
          <w:rFonts w:ascii="Times New Roman"/>
          <w:b w:val="false"/>
          <w:i w:val="false"/>
          <w:color w:val="000000"/>
          <w:sz w:val="28"/>
        </w:rPr>
        <w:t xml:space="preserve">
                              ! </w:t>
      </w:r>
      <w:r>
        <w:br/>
      </w:r>
      <w:r>
        <w:rPr>
          <w:rFonts w:ascii="Times New Roman"/>
          <w:b w:val="false"/>
          <w:i w:val="false"/>
          <w:color w:val="000000"/>
          <w:sz w:val="28"/>
        </w:rPr>
        <w:t xml:space="preserve">
   Акимы         2000-2005 гг.! </w:t>
      </w:r>
      <w:r>
        <w:br/>
      </w:r>
      <w:r>
        <w:rPr>
          <w:rFonts w:ascii="Times New Roman"/>
          <w:b w:val="false"/>
          <w:i w:val="false"/>
          <w:color w:val="000000"/>
          <w:sz w:val="28"/>
        </w:rPr>
        <w:t xml:space="preserve">
   областей       ежегодно    ! </w:t>
      </w:r>
      <w:r>
        <w:br/>
      </w:r>
      <w:r>
        <w:rPr>
          <w:rFonts w:ascii="Times New Roman"/>
          <w:b w:val="false"/>
          <w:i w:val="false"/>
          <w:color w:val="000000"/>
          <w:sz w:val="28"/>
        </w:rPr>
        <w:t xml:space="preserve">
   и районов,                 ! </w:t>
      </w:r>
      <w:r>
        <w:br/>
      </w:r>
      <w:r>
        <w:rPr>
          <w:rFonts w:ascii="Times New Roman"/>
          <w:b w:val="false"/>
          <w:i w:val="false"/>
          <w:color w:val="000000"/>
          <w:sz w:val="28"/>
        </w:rPr>
        <w:t xml:space="preserve">
   МСХ                        ! </w:t>
      </w:r>
      <w:r>
        <w:br/>
      </w:r>
      <w:r>
        <w:rPr>
          <w:rFonts w:ascii="Times New Roman"/>
          <w:b w:val="false"/>
          <w:i w:val="false"/>
          <w:color w:val="000000"/>
          <w:sz w:val="28"/>
        </w:rPr>
        <w:t xml:space="preserve">
                              ! </w:t>
      </w:r>
      <w:r>
        <w:br/>
      </w:r>
      <w:r>
        <w:rPr>
          <w:rFonts w:ascii="Times New Roman"/>
          <w:b w:val="false"/>
          <w:i w:val="false"/>
          <w:color w:val="000000"/>
          <w:sz w:val="28"/>
        </w:rPr>
        <w:t xml:space="preserve">
   Институт         2000 г.   ! </w:t>
      </w:r>
      <w:r>
        <w:br/>
      </w:r>
      <w:r>
        <w:rPr>
          <w:rFonts w:ascii="Times New Roman"/>
          <w:b w:val="false"/>
          <w:i w:val="false"/>
          <w:color w:val="000000"/>
          <w:sz w:val="28"/>
        </w:rPr>
        <w:t xml:space="preserve">
   почвоведения   IV-квартал  ! </w:t>
      </w:r>
      <w:r>
        <w:br/>
      </w:r>
      <w:r>
        <w:rPr>
          <w:rFonts w:ascii="Times New Roman"/>
          <w:b w:val="false"/>
          <w:i w:val="false"/>
          <w:color w:val="000000"/>
          <w:sz w:val="28"/>
        </w:rPr>
        <w:t xml:space="preserve">
   МОН                        ! </w:t>
      </w:r>
      <w:r>
        <w:br/>
      </w:r>
      <w:r>
        <w:rPr>
          <w:rFonts w:ascii="Times New Roman"/>
          <w:b w:val="false"/>
          <w:i w:val="false"/>
          <w:color w:val="000000"/>
          <w:sz w:val="28"/>
        </w:rPr>
        <w:t xml:space="preserve">
                              ! </w:t>
      </w:r>
      <w:r>
        <w:br/>
      </w:r>
      <w:r>
        <w:rPr>
          <w:rFonts w:ascii="Times New Roman"/>
          <w:b w:val="false"/>
          <w:i w:val="false"/>
          <w:color w:val="000000"/>
          <w:sz w:val="28"/>
        </w:rPr>
        <w:t xml:space="preserve">
   Институт         2001 г.   ! </w:t>
      </w:r>
      <w:r>
        <w:br/>
      </w:r>
      <w:r>
        <w:rPr>
          <w:rFonts w:ascii="Times New Roman"/>
          <w:b w:val="false"/>
          <w:i w:val="false"/>
          <w:color w:val="000000"/>
          <w:sz w:val="28"/>
        </w:rPr>
        <w:t xml:space="preserve">
   почвоведения,  II-квартал  ! </w:t>
      </w:r>
      <w:r>
        <w:br/>
      </w:r>
      <w:r>
        <w:rPr>
          <w:rFonts w:ascii="Times New Roman"/>
          <w:b w:val="false"/>
          <w:i w:val="false"/>
          <w:color w:val="000000"/>
          <w:sz w:val="28"/>
        </w:rPr>
        <w:t xml:space="preserve">
   микробиологии              ! </w:t>
      </w:r>
      <w:r>
        <w:br/>
      </w:r>
      <w:r>
        <w:rPr>
          <w:rFonts w:ascii="Times New Roman"/>
          <w:b w:val="false"/>
          <w:i w:val="false"/>
          <w:color w:val="000000"/>
          <w:sz w:val="28"/>
        </w:rPr>
        <w:t xml:space="preserve">
   и вирусологии,             ! </w:t>
      </w:r>
      <w:r>
        <w:br/>
      </w:r>
      <w:r>
        <w:rPr>
          <w:rFonts w:ascii="Times New Roman"/>
          <w:b w:val="false"/>
          <w:i w:val="false"/>
          <w:color w:val="000000"/>
          <w:sz w:val="28"/>
        </w:rPr>
        <w:t xml:space="preserve">
   ботаники МОН,              ! </w:t>
      </w:r>
      <w:r>
        <w:br/>
      </w:r>
      <w:r>
        <w:rPr>
          <w:rFonts w:ascii="Times New Roman"/>
          <w:b w:val="false"/>
          <w:i w:val="false"/>
          <w:color w:val="000000"/>
          <w:sz w:val="28"/>
        </w:rPr>
        <w:t xml:space="preserve">
   институт                   ! </w:t>
      </w:r>
      <w:r>
        <w:br/>
      </w:r>
      <w:r>
        <w:rPr>
          <w:rFonts w:ascii="Times New Roman"/>
          <w:b w:val="false"/>
          <w:i w:val="false"/>
          <w:color w:val="000000"/>
          <w:sz w:val="28"/>
        </w:rPr>
        <w:t xml:space="preserve">
   Национального              ! </w:t>
      </w:r>
      <w:r>
        <w:br/>
      </w:r>
      <w:r>
        <w:rPr>
          <w:rFonts w:ascii="Times New Roman"/>
          <w:b w:val="false"/>
          <w:i w:val="false"/>
          <w:color w:val="000000"/>
          <w:sz w:val="28"/>
        </w:rPr>
        <w:t xml:space="preserve">
   академического             ! </w:t>
      </w:r>
      <w:r>
        <w:br/>
      </w:r>
      <w:r>
        <w:rPr>
          <w:rFonts w:ascii="Times New Roman"/>
          <w:b w:val="false"/>
          <w:i w:val="false"/>
          <w:color w:val="000000"/>
          <w:sz w:val="28"/>
        </w:rPr>
        <w:t xml:space="preserve">
   центра аграрных            ! </w:t>
      </w:r>
      <w:r>
        <w:br/>
      </w:r>
      <w:r>
        <w:rPr>
          <w:rFonts w:ascii="Times New Roman"/>
          <w:b w:val="false"/>
          <w:i w:val="false"/>
          <w:color w:val="000000"/>
          <w:sz w:val="28"/>
        </w:rPr>
        <w:t xml:space="preserve">
   исследований               ! </w:t>
      </w:r>
      <w:r>
        <w:br/>
      </w:r>
      <w:r>
        <w:rPr>
          <w:rFonts w:ascii="Times New Roman"/>
          <w:b w:val="false"/>
          <w:i w:val="false"/>
          <w:color w:val="000000"/>
          <w:sz w:val="28"/>
        </w:rPr>
        <w:t xml:space="preserve">
------------------------------  </w:t>
      </w:r>
    </w:p>
    <w:bookmarkEnd w:id="19"/>
    <w:bookmarkStart w:name="z37" w:id="20"/>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5. Рациональное питание и безопасность </w:t>
      </w:r>
      <w:r>
        <w:br/>
      </w:r>
      <w:r>
        <w:rPr>
          <w:rFonts w:ascii="Times New Roman"/>
          <w:b w:val="false"/>
          <w:i w:val="false"/>
          <w:color w:val="000000"/>
          <w:sz w:val="28"/>
        </w:rPr>
        <w:t>
</w:t>
      </w:r>
      <w:r>
        <w:rPr>
          <w:rFonts w:ascii="Times New Roman"/>
          <w:b/>
          <w:i w:val="false"/>
          <w:color w:val="000000"/>
          <w:sz w:val="28"/>
        </w:rPr>
        <w:t xml:space="preserve">                           продуктов питания </w:t>
      </w:r>
      <w:r>
        <w:rPr>
          <w:rFonts w:ascii="Times New Roman"/>
          <w:b w:val="false"/>
          <w:i w:val="false"/>
          <w:color w:val="000000"/>
          <w:sz w:val="28"/>
        </w:rPr>
        <w:t xml:space="preserve">---------------------------------------------------------------------------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Разработка         5.1. Усилить           Совместный   Улучшение </w:t>
      </w:r>
      <w:r>
        <w:br/>
      </w:r>
      <w:r>
        <w:rPr>
          <w:rFonts w:ascii="Times New Roman"/>
          <w:b w:val="false"/>
          <w:i w:val="false"/>
          <w:color w:val="000000"/>
          <w:sz w:val="28"/>
        </w:rPr>
        <w:t xml:space="preserve">
    нормативных        государственный надзор приказ       качества </w:t>
      </w:r>
      <w:r>
        <w:br/>
      </w:r>
      <w:r>
        <w:rPr>
          <w:rFonts w:ascii="Times New Roman"/>
          <w:b w:val="false"/>
          <w:i w:val="false"/>
          <w:color w:val="000000"/>
          <w:sz w:val="28"/>
        </w:rPr>
        <w:t xml:space="preserve">
    правовых актов и   за соблюдением                      пищевых </w:t>
      </w:r>
      <w:r>
        <w:br/>
      </w:r>
      <w:r>
        <w:rPr>
          <w:rFonts w:ascii="Times New Roman"/>
          <w:b w:val="false"/>
          <w:i w:val="false"/>
          <w:color w:val="000000"/>
          <w:sz w:val="28"/>
        </w:rPr>
        <w:t xml:space="preserve">
    специальных        нормативных требований              продуктов </w:t>
      </w:r>
      <w:r>
        <w:br/>
      </w:r>
      <w:r>
        <w:rPr>
          <w:rFonts w:ascii="Times New Roman"/>
          <w:b w:val="false"/>
          <w:i w:val="false"/>
          <w:color w:val="000000"/>
          <w:sz w:val="28"/>
        </w:rPr>
        <w:t xml:space="preserve">
    программ,          к качеству безопасности </w:t>
      </w:r>
      <w:r>
        <w:br/>
      </w:r>
      <w:r>
        <w:rPr>
          <w:rFonts w:ascii="Times New Roman"/>
          <w:b w:val="false"/>
          <w:i w:val="false"/>
          <w:color w:val="000000"/>
          <w:sz w:val="28"/>
        </w:rPr>
        <w:t xml:space="preserve">
    нацеленных на      при производстве, </w:t>
      </w:r>
      <w:r>
        <w:br/>
      </w:r>
      <w:r>
        <w:rPr>
          <w:rFonts w:ascii="Times New Roman"/>
          <w:b w:val="false"/>
          <w:i w:val="false"/>
          <w:color w:val="000000"/>
          <w:sz w:val="28"/>
        </w:rPr>
        <w:t xml:space="preserve">
    защиту и гарантию  переработке, </w:t>
      </w:r>
      <w:r>
        <w:br/>
      </w:r>
      <w:r>
        <w:rPr>
          <w:rFonts w:ascii="Times New Roman"/>
          <w:b w:val="false"/>
          <w:i w:val="false"/>
          <w:color w:val="000000"/>
          <w:sz w:val="28"/>
        </w:rPr>
        <w:t xml:space="preserve">
    удовлетворения     транспортировке, </w:t>
      </w:r>
      <w:r>
        <w:br/>
      </w:r>
      <w:r>
        <w:rPr>
          <w:rFonts w:ascii="Times New Roman"/>
          <w:b w:val="false"/>
          <w:i w:val="false"/>
          <w:color w:val="000000"/>
          <w:sz w:val="28"/>
        </w:rPr>
        <w:t xml:space="preserve">
    потребителей в     хранении и реализации </w:t>
      </w:r>
      <w:r>
        <w:br/>
      </w:r>
      <w:r>
        <w:rPr>
          <w:rFonts w:ascii="Times New Roman"/>
          <w:b w:val="false"/>
          <w:i w:val="false"/>
          <w:color w:val="000000"/>
          <w:sz w:val="28"/>
        </w:rPr>
        <w:t xml:space="preserve">
    качественных       продуктов питания </w:t>
      </w:r>
      <w:r>
        <w:br/>
      </w:r>
      <w:r>
        <w:rPr>
          <w:rFonts w:ascii="Times New Roman"/>
          <w:b w:val="false"/>
          <w:i w:val="false"/>
          <w:color w:val="000000"/>
          <w:sz w:val="28"/>
        </w:rPr>
        <w:t xml:space="preserve">
    продуктах питания </w:t>
      </w:r>
      <w:r>
        <w:br/>
      </w:r>
      <w:r>
        <w:rPr>
          <w:rFonts w:ascii="Times New Roman"/>
          <w:b w:val="false"/>
          <w:i w:val="false"/>
          <w:color w:val="000000"/>
          <w:sz w:val="28"/>
        </w:rPr>
        <w:t xml:space="preserve">
                       5.2. Изучить           Информация в  Улучшение   </w:t>
      </w:r>
      <w:r>
        <w:br/>
      </w:r>
      <w:r>
        <w:rPr>
          <w:rFonts w:ascii="Times New Roman"/>
          <w:b w:val="false"/>
          <w:i w:val="false"/>
          <w:color w:val="000000"/>
          <w:sz w:val="28"/>
        </w:rPr>
        <w:t xml:space="preserve">
2  Профилактика       состояние фактического Правительство здоровья </w:t>
      </w:r>
      <w:r>
        <w:br/>
      </w:r>
      <w:r>
        <w:rPr>
          <w:rFonts w:ascii="Times New Roman"/>
          <w:b w:val="false"/>
          <w:i w:val="false"/>
          <w:color w:val="000000"/>
          <w:sz w:val="28"/>
        </w:rPr>
        <w:t xml:space="preserve">
    заболеваний,       питания населения,     Республики    населения </w:t>
      </w:r>
      <w:r>
        <w:br/>
      </w:r>
      <w:r>
        <w:rPr>
          <w:rFonts w:ascii="Times New Roman"/>
          <w:b w:val="false"/>
          <w:i w:val="false"/>
          <w:color w:val="000000"/>
          <w:sz w:val="28"/>
        </w:rPr>
        <w:t xml:space="preserve">
    связанных с        проживающего в         Казахстан  </w:t>
      </w:r>
      <w:r>
        <w:br/>
      </w:r>
      <w:r>
        <w:rPr>
          <w:rFonts w:ascii="Times New Roman"/>
          <w:b w:val="false"/>
          <w:i w:val="false"/>
          <w:color w:val="000000"/>
          <w:sz w:val="28"/>
        </w:rPr>
        <w:t xml:space="preserve">
    неполноценным      сельской местности     Совместный    Эпидемиологи- </w:t>
      </w:r>
      <w:r>
        <w:br/>
      </w:r>
      <w:r>
        <w:rPr>
          <w:rFonts w:ascii="Times New Roman"/>
          <w:b w:val="false"/>
          <w:i w:val="false"/>
          <w:color w:val="000000"/>
          <w:sz w:val="28"/>
        </w:rPr>
        <w:t xml:space="preserve">
    питанием и         5.3. Контроль за       приказ        ческое </w:t>
      </w:r>
      <w:r>
        <w:br/>
      </w:r>
      <w:r>
        <w:rPr>
          <w:rFonts w:ascii="Times New Roman"/>
          <w:b w:val="false"/>
          <w:i w:val="false"/>
          <w:color w:val="000000"/>
          <w:sz w:val="28"/>
        </w:rPr>
        <w:t xml:space="preserve">
    употреблением      бактериологической,                  благополучие </w:t>
      </w:r>
      <w:r>
        <w:br/>
      </w:r>
      <w:r>
        <w:rPr>
          <w:rFonts w:ascii="Times New Roman"/>
          <w:b w:val="false"/>
          <w:i w:val="false"/>
          <w:color w:val="000000"/>
          <w:sz w:val="28"/>
        </w:rPr>
        <w:t xml:space="preserve">
    недоброкачествен-  радиационной и                       населения </w:t>
      </w:r>
      <w:r>
        <w:br/>
      </w:r>
      <w:r>
        <w:rPr>
          <w:rFonts w:ascii="Times New Roman"/>
          <w:b w:val="false"/>
          <w:i w:val="false"/>
          <w:color w:val="000000"/>
          <w:sz w:val="28"/>
        </w:rPr>
        <w:t xml:space="preserve">
    ных продуктов      экологической </w:t>
      </w:r>
      <w:r>
        <w:br/>
      </w:r>
      <w:r>
        <w:rPr>
          <w:rFonts w:ascii="Times New Roman"/>
          <w:b w:val="false"/>
          <w:i w:val="false"/>
          <w:color w:val="000000"/>
          <w:sz w:val="28"/>
        </w:rPr>
        <w:t xml:space="preserve">
                       безопасностями продуктов </w:t>
      </w:r>
      <w:r>
        <w:br/>
      </w:r>
      <w:r>
        <w:rPr>
          <w:rFonts w:ascii="Times New Roman"/>
          <w:b w:val="false"/>
          <w:i w:val="false"/>
          <w:color w:val="000000"/>
          <w:sz w:val="28"/>
        </w:rPr>
        <w:t xml:space="preserve">
                       питания </w:t>
      </w:r>
    </w:p>
    <w:bookmarkEnd w:id="20"/>
    <w:p>
      <w:pPr>
        <w:spacing w:after="0"/>
        <w:ind w:left="0"/>
        <w:jc w:val="both"/>
      </w:pPr>
      <w:r>
        <w:rPr>
          <w:rFonts w:ascii="Times New Roman"/>
          <w:b w:val="false"/>
          <w:i w:val="false"/>
          <w:color w:val="000000"/>
          <w:sz w:val="28"/>
        </w:rPr>
        <w:t xml:space="preserve">                       5.4. Разработать       Совместное    Улучшение </w:t>
      </w:r>
      <w:r>
        <w:br/>
      </w:r>
      <w:r>
        <w:rPr>
          <w:rFonts w:ascii="Times New Roman"/>
          <w:b w:val="false"/>
          <w:i w:val="false"/>
          <w:color w:val="000000"/>
          <w:sz w:val="28"/>
        </w:rPr>
        <w:t xml:space="preserve">
                       проект совместного     распоряжение  качества </w:t>
      </w:r>
      <w:r>
        <w:br/>
      </w:r>
      <w:r>
        <w:rPr>
          <w:rFonts w:ascii="Times New Roman"/>
          <w:b w:val="false"/>
          <w:i w:val="false"/>
          <w:color w:val="000000"/>
          <w:sz w:val="28"/>
        </w:rPr>
        <w:t xml:space="preserve">
                       распоряжения                         продуктов </w:t>
      </w:r>
      <w:r>
        <w:br/>
      </w:r>
      <w:r>
        <w:rPr>
          <w:rFonts w:ascii="Times New Roman"/>
          <w:b w:val="false"/>
          <w:i w:val="false"/>
          <w:color w:val="000000"/>
          <w:sz w:val="28"/>
        </w:rPr>
        <w:t xml:space="preserve">
                       "О повсеместном                      растениеводства </w:t>
      </w:r>
      <w:r>
        <w:br/>
      </w:r>
      <w:r>
        <w:rPr>
          <w:rFonts w:ascii="Times New Roman"/>
          <w:b w:val="false"/>
          <w:i w:val="false"/>
          <w:color w:val="000000"/>
          <w:sz w:val="28"/>
        </w:rPr>
        <w:t xml:space="preserve">
                       внедрении </w:t>
      </w:r>
      <w:r>
        <w:br/>
      </w:r>
      <w:r>
        <w:rPr>
          <w:rFonts w:ascii="Times New Roman"/>
          <w:b w:val="false"/>
          <w:i w:val="false"/>
          <w:color w:val="000000"/>
          <w:sz w:val="28"/>
        </w:rPr>
        <w:t xml:space="preserve">
                       токсикологических </w:t>
      </w:r>
      <w:r>
        <w:br/>
      </w:r>
      <w:r>
        <w:rPr>
          <w:rFonts w:ascii="Times New Roman"/>
          <w:b w:val="false"/>
          <w:i w:val="false"/>
          <w:color w:val="000000"/>
          <w:sz w:val="28"/>
        </w:rPr>
        <w:t xml:space="preserve">
                       сертификатов на </w:t>
      </w:r>
      <w:r>
        <w:br/>
      </w:r>
      <w:r>
        <w:rPr>
          <w:rFonts w:ascii="Times New Roman"/>
          <w:b w:val="false"/>
          <w:i w:val="false"/>
          <w:color w:val="000000"/>
          <w:sz w:val="28"/>
        </w:rPr>
        <w:t xml:space="preserve">
                       растениеводческую </w:t>
      </w:r>
      <w:r>
        <w:br/>
      </w:r>
      <w:r>
        <w:rPr>
          <w:rFonts w:ascii="Times New Roman"/>
          <w:b w:val="false"/>
          <w:i w:val="false"/>
          <w:color w:val="000000"/>
          <w:sz w:val="28"/>
        </w:rPr>
        <w:t xml:space="preserve">
                       продукцию" </w:t>
      </w:r>
      <w:r>
        <w:br/>
      </w:r>
      <w:r>
        <w:rPr>
          <w:rFonts w:ascii="Times New Roman"/>
          <w:b w:val="false"/>
          <w:i w:val="false"/>
          <w:color w:val="000000"/>
          <w:sz w:val="28"/>
        </w:rPr>
        <w:t xml:space="preserve">
                       5.5. Разработать       Совместный    Профилактика и </w:t>
      </w:r>
      <w:r>
        <w:br/>
      </w:r>
      <w:r>
        <w:rPr>
          <w:rFonts w:ascii="Times New Roman"/>
          <w:b w:val="false"/>
          <w:i w:val="false"/>
          <w:color w:val="000000"/>
          <w:sz w:val="28"/>
        </w:rPr>
        <w:t xml:space="preserve">
                       и внедрить систему     приказ        улучшение </w:t>
      </w:r>
      <w:r>
        <w:br/>
      </w:r>
      <w:r>
        <w:rPr>
          <w:rFonts w:ascii="Times New Roman"/>
          <w:b w:val="false"/>
          <w:i w:val="false"/>
          <w:color w:val="000000"/>
          <w:sz w:val="28"/>
        </w:rPr>
        <w:t xml:space="preserve">
                       мониторинга                          здоровья </w:t>
      </w:r>
      <w:r>
        <w:br/>
      </w:r>
      <w:r>
        <w:rPr>
          <w:rFonts w:ascii="Times New Roman"/>
          <w:b w:val="false"/>
          <w:i w:val="false"/>
          <w:color w:val="000000"/>
          <w:sz w:val="28"/>
        </w:rPr>
        <w:t xml:space="preserve">
                       состояния питания                    населения, </w:t>
      </w:r>
      <w:r>
        <w:br/>
      </w:r>
      <w:r>
        <w:rPr>
          <w:rFonts w:ascii="Times New Roman"/>
          <w:b w:val="false"/>
          <w:i w:val="false"/>
          <w:color w:val="000000"/>
          <w:sz w:val="28"/>
        </w:rPr>
        <w:t xml:space="preserve">
                       населения                            связанного с   </w:t>
      </w:r>
      <w:r>
        <w:br/>
      </w:r>
      <w:r>
        <w:rPr>
          <w:rFonts w:ascii="Times New Roman"/>
          <w:b w:val="false"/>
          <w:i w:val="false"/>
          <w:color w:val="000000"/>
          <w:sz w:val="28"/>
        </w:rPr>
        <w:t xml:space="preserve">
                                                            продуктами     </w:t>
      </w:r>
      <w:r>
        <w:br/>
      </w:r>
      <w:r>
        <w:rPr>
          <w:rFonts w:ascii="Times New Roman"/>
          <w:b w:val="false"/>
          <w:i w:val="false"/>
          <w:color w:val="000000"/>
          <w:sz w:val="28"/>
        </w:rPr>
        <w:t xml:space="preserve">
                                                            питания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Госстандарт   III-квартал  ! </w:t>
      </w:r>
      <w:r>
        <w:br/>
      </w:r>
      <w:r>
        <w:rPr>
          <w:rFonts w:ascii="Times New Roman"/>
          <w:b w:val="false"/>
          <w:i w:val="false"/>
          <w:color w:val="000000"/>
          <w:sz w:val="28"/>
        </w:rPr>
        <w:t xml:space="preserve">
   МЭИТ, АДЗ,       2000 г    ! </w:t>
      </w:r>
      <w:r>
        <w:br/>
      </w:r>
      <w:r>
        <w:rPr>
          <w:rFonts w:ascii="Times New Roman"/>
          <w:b w:val="false"/>
          <w:i w:val="false"/>
          <w:color w:val="000000"/>
          <w:sz w:val="28"/>
        </w:rPr>
        <w:t xml:space="preserve">
   акимы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 </w:t>
      </w:r>
      <w:r>
        <w:br/>
      </w:r>
      <w:r>
        <w:rPr>
          <w:rFonts w:ascii="Times New Roman"/>
          <w:b w:val="false"/>
          <w:i w:val="false"/>
          <w:color w:val="000000"/>
          <w:sz w:val="28"/>
        </w:rPr>
        <w:t xml:space="preserve">
   Академия       II-квартал  ! </w:t>
      </w:r>
      <w:r>
        <w:br/>
      </w:r>
      <w:r>
        <w:rPr>
          <w:rFonts w:ascii="Times New Roman"/>
          <w:b w:val="false"/>
          <w:i w:val="false"/>
          <w:color w:val="000000"/>
          <w:sz w:val="28"/>
        </w:rPr>
        <w:t xml:space="preserve">
   наук             2002 г    ! </w:t>
      </w:r>
      <w:r>
        <w:br/>
      </w:r>
      <w:r>
        <w:rPr>
          <w:rFonts w:ascii="Times New Roman"/>
          <w:b w:val="false"/>
          <w:i w:val="false"/>
          <w:color w:val="000000"/>
          <w:sz w:val="28"/>
        </w:rPr>
        <w:t xml:space="preserve">
   земельными    необходимости!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МЗ,            II-квартал  ! </w:t>
      </w:r>
      <w:r>
        <w:br/>
      </w:r>
      <w:r>
        <w:rPr>
          <w:rFonts w:ascii="Times New Roman"/>
          <w:b w:val="false"/>
          <w:i w:val="false"/>
          <w:color w:val="000000"/>
          <w:sz w:val="28"/>
        </w:rPr>
        <w:t xml:space="preserve">
   Госстандарт       2001 г   !       </w:t>
      </w:r>
      <w:r>
        <w:br/>
      </w:r>
      <w:r>
        <w:rPr>
          <w:rFonts w:ascii="Times New Roman"/>
          <w:b w:val="false"/>
          <w:i w:val="false"/>
          <w:color w:val="000000"/>
          <w:sz w:val="28"/>
        </w:rPr>
        <w:t xml:space="preserve">
   МИТ           в дальнейшем ! </w:t>
      </w:r>
      <w:r>
        <w:br/>
      </w:r>
      <w:r>
        <w:rPr>
          <w:rFonts w:ascii="Times New Roman"/>
          <w:b w:val="false"/>
          <w:i w:val="false"/>
          <w:color w:val="000000"/>
          <w:sz w:val="28"/>
        </w:rPr>
        <w:t xml:space="preserve">
                 постоянно    ! </w:t>
      </w:r>
      <w:r>
        <w:br/>
      </w:r>
      <w:r>
        <w:rPr>
          <w:rFonts w:ascii="Times New Roman"/>
          <w:b w:val="false"/>
          <w:i w:val="false"/>
          <w:color w:val="000000"/>
          <w:sz w:val="28"/>
        </w:rPr>
        <w:t xml:space="preserve">
                 в процессе   ! </w:t>
      </w:r>
      <w:r>
        <w:br/>
      </w:r>
      <w:r>
        <w:rPr>
          <w:rFonts w:ascii="Times New Roman"/>
          <w:b w:val="false"/>
          <w:i w:val="false"/>
          <w:color w:val="000000"/>
          <w:sz w:val="28"/>
        </w:rPr>
        <w:t xml:space="preserve">
                 надзора      ! </w:t>
      </w:r>
      <w:r>
        <w:br/>
      </w:r>
      <w:r>
        <w:rPr>
          <w:rFonts w:ascii="Times New Roman"/>
          <w:b w:val="false"/>
          <w:i w:val="false"/>
          <w:color w:val="000000"/>
          <w:sz w:val="28"/>
        </w:rPr>
        <w:t xml:space="preserve">
                              ! </w:t>
      </w:r>
      <w:r>
        <w:br/>
      </w:r>
      <w:r>
        <w:rPr>
          <w:rFonts w:ascii="Times New Roman"/>
          <w:b w:val="false"/>
          <w:i w:val="false"/>
          <w:color w:val="000000"/>
          <w:sz w:val="28"/>
        </w:rPr>
        <w:t xml:space="preserve">
   Госстандарт   IV-квартал   ! </w:t>
      </w:r>
      <w:r>
        <w:br/>
      </w:r>
      <w:r>
        <w:rPr>
          <w:rFonts w:ascii="Times New Roman"/>
          <w:b w:val="false"/>
          <w:i w:val="false"/>
          <w:color w:val="000000"/>
          <w:sz w:val="28"/>
        </w:rPr>
        <w:t xml:space="preserve">
   МЭИТ, АДЗ       2001 г     ! </w:t>
      </w:r>
      <w:r>
        <w:br/>
      </w:r>
      <w:r>
        <w:rPr>
          <w:rFonts w:ascii="Times New Roman"/>
          <w:b w:val="false"/>
          <w:i w:val="false"/>
          <w:color w:val="000000"/>
          <w:sz w:val="28"/>
        </w:rPr>
        <w:t xml:space="preserve">
   Академия наук,             ! </w:t>
      </w:r>
      <w:r>
        <w:br/>
      </w:r>
      <w:r>
        <w:rPr>
          <w:rFonts w:ascii="Times New Roman"/>
          <w:b w:val="false"/>
          <w:i w:val="false"/>
          <w:color w:val="000000"/>
          <w:sz w:val="28"/>
        </w:rPr>
        <w:t xml:space="preserve">
   АДЗ                        ! </w:t>
      </w:r>
      <w:r>
        <w:br/>
      </w:r>
      <w:r>
        <w:rPr>
          <w:rFonts w:ascii="Times New Roman"/>
          <w:b w:val="false"/>
          <w:i w:val="false"/>
          <w:color w:val="000000"/>
          <w:sz w:val="28"/>
        </w:rPr>
        <w:t xml:space="preserve">
                              ! </w:t>
      </w:r>
      <w:r>
        <w:br/>
      </w:r>
      <w:r>
        <w:rPr>
          <w:rFonts w:ascii="Times New Roman"/>
          <w:b w:val="false"/>
          <w:i w:val="false"/>
          <w:color w:val="000000"/>
          <w:sz w:val="28"/>
        </w:rPr>
        <w:t xml:space="preserve">
   Госстандарт   IV-квартал   ! </w:t>
      </w:r>
      <w:r>
        <w:br/>
      </w:r>
      <w:r>
        <w:rPr>
          <w:rFonts w:ascii="Times New Roman"/>
          <w:b w:val="false"/>
          <w:i w:val="false"/>
          <w:color w:val="000000"/>
          <w:sz w:val="28"/>
        </w:rPr>
        <w:t xml:space="preserve">
   МИТ             2001 г     ! </w:t>
      </w:r>
      <w:r>
        <w:br/>
      </w:r>
      <w:r>
        <w:rPr>
          <w:rFonts w:ascii="Times New Roman"/>
          <w:b w:val="false"/>
          <w:i w:val="false"/>
          <w:color w:val="000000"/>
          <w:sz w:val="28"/>
        </w:rPr>
        <w:t xml:space="preserve">
------------------------------  </w:t>
      </w:r>
    </w:p>
    <w:bookmarkStart w:name="z38" w:id="21"/>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6. Радиационная безопасность населения     </w:t>
      </w:r>
    </w:p>
    <w:bookmarkEnd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Вопросы            6.1. Разработать        Совместное   Радиационная </w:t>
      </w:r>
      <w:r>
        <w:br/>
      </w:r>
      <w:r>
        <w:rPr>
          <w:rFonts w:ascii="Times New Roman"/>
          <w:b w:val="false"/>
          <w:i w:val="false"/>
          <w:color w:val="000000"/>
          <w:sz w:val="28"/>
        </w:rPr>
        <w:t xml:space="preserve">
    безопасного        порядок взаимодействия  распоряжение защита и </w:t>
      </w:r>
      <w:r>
        <w:br/>
      </w:r>
      <w:r>
        <w:rPr>
          <w:rFonts w:ascii="Times New Roman"/>
          <w:b w:val="false"/>
          <w:i w:val="false"/>
          <w:color w:val="000000"/>
          <w:sz w:val="28"/>
        </w:rPr>
        <w:t xml:space="preserve">
    хранения и         и разграничения                      безопасность </w:t>
      </w:r>
      <w:r>
        <w:br/>
      </w:r>
      <w:r>
        <w:rPr>
          <w:rFonts w:ascii="Times New Roman"/>
          <w:b w:val="false"/>
          <w:i w:val="false"/>
          <w:color w:val="000000"/>
          <w:sz w:val="28"/>
        </w:rPr>
        <w:t xml:space="preserve">
    удаления           функций между Комитетом </w:t>
      </w:r>
      <w:r>
        <w:br/>
      </w:r>
      <w:r>
        <w:rPr>
          <w:rFonts w:ascii="Times New Roman"/>
          <w:b w:val="false"/>
          <w:i w:val="false"/>
          <w:color w:val="000000"/>
          <w:sz w:val="28"/>
        </w:rPr>
        <w:t xml:space="preserve">
    радиоактивных      по атомной энергетике </w:t>
      </w:r>
      <w:r>
        <w:br/>
      </w:r>
      <w:r>
        <w:rPr>
          <w:rFonts w:ascii="Times New Roman"/>
          <w:b w:val="false"/>
          <w:i w:val="false"/>
          <w:color w:val="000000"/>
          <w:sz w:val="28"/>
        </w:rPr>
        <w:t xml:space="preserve">
    источников и       МЭИТ, МПРООС, АДЗ по </w:t>
      </w:r>
      <w:r>
        <w:br/>
      </w:r>
      <w:r>
        <w:rPr>
          <w:rFonts w:ascii="Times New Roman"/>
          <w:b w:val="false"/>
          <w:i w:val="false"/>
          <w:color w:val="000000"/>
          <w:sz w:val="28"/>
        </w:rPr>
        <w:t xml:space="preserve">
    отходов            вопросам радиационной </w:t>
      </w:r>
      <w:r>
        <w:br/>
      </w:r>
      <w:r>
        <w:rPr>
          <w:rFonts w:ascii="Times New Roman"/>
          <w:b w:val="false"/>
          <w:i w:val="false"/>
          <w:color w:val="000000"/>
          <w:sz w:val="28"/>
        </w:rPr>
        <w:t xml:space="preserve">
                       безопасности на </w:t>
      </w:r>
      <w:r>
        <w:br/>
      </w:r>
      <w:r>
        <w:rPr>
          <w:rFonts w:ascii="Times New Roman"/>
          <w:b w:val="false"/>
          <w:i w:val="false"/>
          <w:color w:val="000000"/>
          <w:sz w:val="28"/>
        </w:rPr>
        <w:t xml:space="preserve">
                       территории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6.2. Обеспечить         Решения      Обеспечение </w:t>
      </w:r>
      <w:r>
        <w:br/>
      </w:r>
      <w:r>
        <w:rPr>
          <w:rFonts w:ascii="Times New Roman"/>
          <w:b w:val="false"/>
          <w:i w:val="false"/>
          <w:color w:val="000000"/>
          <w:sz w:val="28"/>
        </w:rPr>
        <w:t xml:space="preserve">
                       своевременный сбор,     акимов       радиационной </w:t>
      </w:r>
      <w:r>
        <w:br/>
      </w:r>
      <w:r>
        <w:rPr>
          <w:rFonts w:ascii="Times New Roman"/>
          <w:b w:val="false"/>
          <w:i w:val="false"/>
          <w:color w:val="000000"/>
          <w:sz w:val="28"/>
        </w:rPr>
        <w:t xml:space="preserve">
                       транспортировку,                     безопасности </w:t>
      </w:r>
      <w:r>
        <w:br/>
      </w:r>
      <w:r>
        <w:rPr>
          <w:rFonts w:ascii="Times New Roman"/>
          <w:b w:val="false"/>
          <w:i w:val="false"/>
          <w:color w:val="000000"/>
          <w:sz w:val="28"/>
        </w:rPr>
        <w:t xml:space="preserve">
                       переработку и </w:t>
      </w:r>
      <w:r>
        <w:br/>
      </w:r>
      <w:r>
        <w:rPr>
          <w:rFonts w:ascii="Times New Roman"/>
          <w:b w:val="false"/>
          <w:i w:val="false"/>
          <w:color w:val="000000"/>
          <w:sz w:val="28"/>
        </w:rPr>
        <w:t xml:space="preserve">
                       захоронение </w:t>
      </w:r>
      <w:r>
        <w:br/>
      </w:r>
      <w:r>
        <w:rPr>
          <w:rFonts w:ascii="Times New Roman"/>
          <w:b w:val="false"/>
          <w:i w:val="false"/>
          <w:color w:val="000000"/>
          <w:sz w:val="28"/>
        </w:rPr>
        <w:t xml:space="preserve">
                       радиоактивных отходов </w:t>
      </w:r>
      <w:r>
        <w:br/>
      </w:r>
      <w:r>
        <w:rPr>
          <w:rFonts w:ascii="Times New Roman"/>
          <w:b w:val="false"/>
          <w:i w:val="false"/>
          <w:color w:val="000000"/>
          <w:sz w:val="28"/>
        </w:rPr>
        <w:t>
 </w:t>
      </w:r>
      <w:r>
        <w:br/>
      </w:r>
      <w:r>
        <w:rPr>
          <w:rFonts w:ascii="Times New Roman"/>
          <w:b w:val="false"/>
          <w:i w:val="false"/>
          <w:color w:val="000000"/>
          <w:sz w:val="28"/>
        </w:rPr>
        <w:t xml:space="preserve">
                                              6.3. Рекультивировать   Решения      Восстановление </w:t>
      </w:r>
      <w:r>
        <w:br/>
      </w:r>
      <w:r>
        <w:rPr>
          <w:rFonts w:ascii="Times New Roman"/>
          <w:b w:val="false"/>
          <w:i w:val="false"/>
          <w:color w:val="000000"/>
          <w:sz w:val="28"/>
        </w:rPr>
        <w:t xml:space="preserve">
                       все отвалы забалансовых акимов       земель </w:t>
      </w:r>
      <w:r>
        <w:br/>
      </w:r>
      <w:r>
        <w:rPr>
          <w:rFonts w:ascii="Times New Roman"/>
          <w:b w:val="false"/>
          <w:i w:val="false"/>
          <w:color w:val="000000"/>
          <w:sz w:val="28"/>
        </w:rPr>
        <w:t xml:space="preserve">
                       руд, хвостохранилища </w:t>
      </w:r>
      <w:r>
        <w:br/>
      </w:r>
      <w:r>
        <w:rPr>
          <w:rFonts w:ascii="Times New Roman"/>
          <w:b w:val="false"/>
          <w:i w:val="false"/>
          <w:color w:val="000000"/>
          <w:sz w:val="28"/>
        </w:rPr>
        <w:t xml:space="preserve">
                       предприятий по добыче </w:t>
      </w:r>
      <w:r>
        <w:br/>
      </w:r>
      <w:r>
        <w:rPr>
          <w:rFonts w:ascii="Times New Roman"/>
          <w:b w:val="false"/>
          <w:i w:val="false"/>
          <w:color w:val="000000"/>
          <w:sz w:val="28"/>
        </w:rPr>
        <w:t xml:space="preserve">
                       и переработке </w:t>
      </w:r>
      <w:r>
        <w:br/>
      </w:r>
      <w:r>
        <w:rPr>
          <w:rFonts w:ascii="Times New Roman"/>
          <w:b w:val="false"/>
          <w:i w:val="false"/>
          <w:color w:val="000000"/>
          <w:sz w:val="28"/>
        </w:rPr>
        <w:t xml:space="preserve">
                       радиоактивных руд </w:t>
      </w:r>
    </w:p>
    <w:p>
      <w:pPr>
        <w:spacing w:after="0"/>
        <w:ind w:left="0"/>
        <w:jc w:val="both"/>
      </w:pPr>
      <w:r>
        <w:rPr>
          <w:rFonts w:ascii="Times New Roman"/>
          <w:b w:val="false"/>
          <w:i w:val="false"/>
          <w:color w:val="000000"/>
          <w:sz w:val="28"/>
        </w:rPr>
        <w:t xml:space="preserve">2  Изучение           6.4. Провести           Информация в  Обеспечение  </w:t>
      </w:r>
      <w:r>
        <w:br/>
      </w:r>
      <w:r>
        <w:rPr>
          <w:rFonts w:ascii="Times New Roman"/>
          <w:b w:val="false"/>
          <w:i w:val="false"/>
          <w:color w:val="000000"/>
          <w:sz w:val="28"/>
        </w:rPr>
        <w:t xml:space="preserve">
    радиационной       радиоэкологическое      Правительство радиационной </w:t>
      </w:r>
      <w:r>
        <w:br/>
      </w:r>
      <w:r>
        <w:rPr>
          <w:rFonts w:ascii="Times New Roman"/>
          <w:b w:val="false"/>
          <w:i w:val="false"/>
          <w:color w:val="000000"/>
          <w:sz w:val="28"/>
        </w:rPr>
        <w:t xml:space="preserve">
    обстановки на      обследование            Республики    безопасности </w:t>
      </w:r>
      <w:r>
        <w:br/>
      </w:r>
      <w:r>
        <w:rPr>
          <w:rFonts w:ascii="Times New Roman"/>
          <w:b w:val="false"/>
          <w:i w:val="false"/>
          <w:color w:val="000000"/>
          <w:sz w:val="28"/>
        </w:rPr>
        <w:t xml:space="preserve">
    территории         радиационноопасных      Казахстан </w:t>
      </w:r>
      <w:r>
        <w:br/>
      </w:r>
      <w:r>
        <w:rPr>
          <w:rFonts w:ascii="Times New Roman"/>
          <w:b w:val="false"/>
          <w:i w:val="false"/>
          <w:color w:val="000000"/>
          <w:sz w:val="28"/>
        </w:rPr>
        <w:t xml:space="preserve">
    республики с       земель (полигонов), </w:t>
      </w:r>
      <w:r>
        <w:br/>
      </w:r>
      <w:r>
        <w:rPr>
          <w:rFonts w:ascii="Times New Roman"/>
          <w:b w:val="false"/>
          <w:i w:val="false"/>
          <w:color w:val="000000"/>
          <w:sz w:val="28"/>
        </w:rPr>
        <w:t xml:space="preserve">
    принятием          переданных в народно- </w:t>
      </w:r>
      <w:r>
        <w:br/>
      </w:r>
      <w:r>
        <w:rPr>
          <w:rFonts w:ascii="Times New Roman"/>
          <w:b w:val="false"/>
          <w:i w:val="false"/>
          <w:color w:val="000000"/>
          <w:sz w:val="28"/>
        </w:rPr>
        <w:t xml:space="preserve">
    экстренных мер     хозяйственный оборот </w:t>
      </w:r>
      <w:r>
        <w:br/>
      </w:r>
      <w:r>
        <w:rPr>
          <w:rFonts w:ascii="Times New Roman"/>
          <w:b w:val="false"/>
          <w:i w:val="false"/>
          <w:color w:val="000000"/>
          <w:sz w:val="28"/>
        </w:rPr>
        <w:t xml:space="preserve">
    при выявлении      </w:t>
      </w:r>
      <w:r>
        <w:br/>
      </w:r>
      <w:r>
        <w:rPr>
          <w:rFonts w:ascii="Times New Roman"/>
          <w:b w:val="false"/>
          <w:i w:val="false"/>
          <w:color w:val="000000"/>
          <w:sz w:val="28"/>
        </w:rPr>
        <w:t xml:space="preserve">
    радиационных       6.5. Создать систему    Проект        То же </w:t>
      </w:r>
      <w:r>
        <w:br/>
      </w:r>
      <w:r>
        <w:rPr>
          <w:rFonts w:ascii="Times New Roman"/>
          <w:b w:val="false"/>
          <w:i w:val="false"/>
          <w:color w:val="000000"/>
          <w:sz w:val="28"/>
        </w:rPr>
        <w:t xml:space="preserve">
    аномалий           контроля за             нормативно- </w:t>
      </w:r>
      <w:r>
        <w:br/>
      </w:r>
      <w:r>
        <w:rPr>
          <w:rFonts w:ascii="Times New Roman"/>
          <w:b w:val="false"/>
          <w:i w:val="false"/>
          <w:color w:val="000000"/>
          <w:sz w:val="28"/>
        </w:rPr>
        <w:t xml:space="preserve">
                       содержанием радона,     правового </w:t>
      </w:r>
      <w:r>
        <w:br/>
      </w:r>
      <w:r>
        <w:rPr>
          <w:rFonts w:ascii="Times New Roman"/>
          <w:b w:val="false"/>
          <w:i w:val="false"/>
          <w:color w:val="000000"/>
          <w:sz w:val="28"/>
        </w:rPr>
        <w:t xml:space="preserve">
                       торона и продуктов их   акта </w:t>
      </w:r>
      <w:r>
        <w:br/>
      </w:r>
      <w:r>
        <w:rPr>
          <w:rFonts w:ascii="Times New Roman"/>
          <w:b w:val="false"/>
          <w:i w:val="false"/>
          <w:color w:val="000000"/>
          <w:sz w:val="28"/>
        </w:rPr>
        <w:t xml:space="preserve">
                       распада в воздухе </w:t>
      </w:r>
      <w:r>
        <w:br/>
      </w:r>
      <w:r>
        <w:rPr>
          <w:rFonts w:ascii="Times New Roman"/>
          <w:b w:val="false"/>
          <w:i w:val="false"/>
          <w:color w:val="000000"/>
          <w:sz w:val="28"/>
        </w:rPr>
        <w:t xml:space="preserve">
                       рабочей зоны </w:t>
      </w:r>
      <w:r>
        <w:br/>
      </w:r>
      <w:r>
        <w:rPr>
          <w:rFonts w:ascii="Times New Roman"/>
          <w:b w:val="false"/>
          <w:i w:val="false"/>
          <w:color w:val="000000"/>
          <w:sz w:val="28"/>
        </w:rPr>
        <w:t xml:space="preserve">
                       6.6. Внести вопрос      Информация в  То же </w:t>
      </w:r>
      <w:r>
        <w:br/>
      </w:r>
      <w:r>
        <w:rPr>
          <w:rFonts w:ascii="Times New Roman"/>
          <w:b w:val="false"/>
          <w:i w:val="false"/>
          <w:color w:val="000000"/>
          <w:sz w:val="28"/>
        </w:rPr>
        <w:t xml:space="preserve">
                       в Правительство о       Правительство </w:t>
      </w:r>
      <w:r>
        <w:br/>
      </w:r>
      <w:r>
        <w:rPr>
          <w:rFonts w:ascii="Times New Roman"/>
          <w:b w:val="false"/>
          <w:i w:val="false"/>
          <w:color w:val="000000"/>
          <w:sz w:val="28"/>
        </w:rPr>
        <w:t xml:space="preserve">
                       возврате отработанных   Республики </w:t>
      </w:r>
      <w:r>
        <w:br/>
      </w:r>
      <w:r>
        <w:rPr>
          <w:rFonts w:ascii="Times New Roman"/>
          <w:b w:val="false"/>
          <w:i w:val="false"/>
          <w:color w:val="000000"/>
          <w:sz w:val="28"/>
        </w:rPr>
        <w:t xml:space="preserve">
                       тепловыдяемых элементов Казахстан </w:t>
      </w:r>
      <w:r>
        <w:br/>
      </w:r>
      <w:r>
        <w:rPr>
          <w:rFonts w:ascii="Times New Roman"/>
          <w:b w:val="false"/>
          <w:i w:val="false"/>
          <w:color w:val="000000"/>
          <w:sz w:val="28"/>
        </w:rPr>
        <w:t xml:space="preserve">
                       ядерных реакторов </w:t>
      </w:r>
      <w:r>
        <w:br/>
      </w:r>
      <w:r>
        <w:rPr>
          <w:rFonts w:ascii="Times New Roman"/>
          <w:b w:val="false"/>
          <w:i w:val="false"/>
          <w:color w:val="000000"/>
          <w:sz w:val="28"/>
        </w:rPr>
        <w:t xml:space="preserve">
                       заводам поставщикам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Комитет по       2001 г      ! </w:t>
      </w:r>
      <w:r>
        <w:br/>
      </w:r>
      <w:r>
        <w:rPr>
          <w:rFonts w:ascii="Times New Roman"/>
          <w:b w:val="false"/>
          <w:i w:val="false"/>
          <w:color w:val="000000"/>
          <w:sz w:val="28"/>
        </w:rPr>
        <w:t xml:space="preserve">
атомной         II-квартал   ! </w:t>
      </w:r>
      <w:r>
        <w:br/>
      </w:r>
      <w:r>
        <w:rPr>
          <w:rFonts w:ascii="Times New Roman"/>
          <w:b w:val="false"/>
          <w:i w:val="false"/>
          <w:color w:val="000000"/>
          <w:sz w:val="28"/>
        </w:rPr>
        <w:t xml:space="preserve">
энергетике                   ! </w:t>
      </w:r>
      <w:r>
        <w:br/>
      </w:r>
      <w:r>
        <w:rPr>
          <w:rFonts w:ascii="Times New Roman"/>
          <w:b w:val="false"/>
          <w:i w:val="false"/>
          <w:color w:val="000000"/>
          <w:sz w:val="28"/>
        </w:rPr>
        <w:t xml:space="preserve">
МЭМР, МООС,                  ! </w:t>
      </w:r>
      <w:r>
        <w:br/>
      </w:r>
      <w:r>
        <w:rPr>
          <w:rFonts w:ascii="Times New Roman"/>
          <w:b w:val="false"/>
          <w:i w:val="false"/>
          <w:color w:val="000000"/>
          <w:sz w:val="28"/>
        </w:rPr>
        <w:t xml:space="preserve">
МЗ, НЯЦ                      ! </w:t>
      </w:r>
      <w:r>
        <w:br/>
      </w:r>
      <w:r>
        <w:rPr>
          <w:rFonts w:ascii="Times New Roman"/>
          <w:b w:val="false"/>
          <w:i w:val="false"/>
          <w:color w:val="000000"/>
          <w:sz w:val="28"/>
        </w:rPr>
        <w:t xml:space="preserve">
                              ! </w:t>
      </w:r>
      <w:r>
        <w:br/>
      </w:r>
      <w:r>
        <w:rPr>
          <w:rFonts w:ascii="Times New Roman"/>
          <w:b w:val="false"/>
          <w:i w:val="false"/>
          <w:color w:val="000000"/>
          <w:sz w:val="28"/>
        </w:rPr>
        <w:t xml:space="preserve">
Акимы            2001 г      !  </w:t>
      </w:r>
      <w:r>
        <w:br/>
      </w:r>
      <w:r>
        <w:rPr>
          <w:rFonts w:ascii="Times New Roman"/>
          <w:b w:val="false"/>
          <w:i w:val="false"/>
          <w:color w:val="000000"/>
          <w:sz w:val="28"/>
        </w:rPr>
        <w:t xml:space="preserve">
областей        I-квартал    ! </w:t>
      </w:r>
      <w:r>
        <w:br/>
      </w:r>
      <w:r>
        <w:rPr>
          <w:rFonts w:ascii="Times New Roman"/>
          <w:b w:val="false"/>
          <w:i w:val="false"/>
          <w:color w:val="000000"/>
          <w:sz w:val="28"/>
        </w:rPr>
        <w:t xml:space="preserve">
и городов,                   ! </w:t>
      </w:r>
      <w:r>
        <w:br/>
      </w:r>
      <w:r>
        <w:rPr>
          <w:rFonts w:ascii="Times New Roman"/>
          <w:b w:val="false"/>
          <w:i w:val="false"/>
          <w:color w:val="000000"/>
          <w:sz w:val="28"/>
        </w:rPr>
        <w:t xml:space="preserve">
МИТ,                         ! </w:t>
      </w:r>
      <w:r>
        <w:br/>
      </w:r>
      <w:r>
        <w:rPr>
          <w:rFonts w:ascii="Times New Roman"/>
          <w:b w:val="false"/>
          <w:i w:val="false"/>
          <w:color w:val="000000"/>
          <w:sz w:val="28"/>
        </w:rPr>
        <w:t xml:space="preserve">
МООС                         ! </w:t>
      </w:r>
      <w:r>
        <w:br/>
      </w:r>
      <w:r>
        <w:rPr>
          <w:rFonts w:ascii="Times New Roman"/>
          <w:b w:val="false"/>
          <w:i w:val="false"/>
          <w:color w:val="000000"/>
          <w:sz w:val="28"/>
        </w:rPr>
        <w:t xml:space="preserve">
                              ! </w:t>
      </w:r>
      <w:r>
        <w:br/>
      </w:r>
      <w:r>
        <w:rPr>
          <w:rFonts w:ascii="Times New Roman"/>
          <w:b w:val="false"/>
          <w:i w:val="false"/>
          <w:color w:val="000000"/>
          <w:sz w:val="28"/>
        </w:rPr>
        <w:t xml:space="preserve">
Акимы            2001 г      ! </w:t>
      </w:r>
      <w:r>
        <w:br/>
      </w:r>
      <w:r>
        <w:rPr>
          <w:rFonts w:ascii="Times New Roman"/>
          <w:b w:val="false"/>
          <w:i w:val="false"/>
          <w:color w:val="000000"/>
          <w:sz w:val="28"/>
        </w:rPr>
        <w:t xml:space="preserve">
областей        II-квартал   ! </w:t>
      </w:r>
      <w:r>
        <w:br/>
      </w:r>
      <w:r>
        <w:rPr>
          <w:rFonts w:ascii="Times New Roman"/>
          <w:b w:val="false"/>
          <w:i w:val="false"/>
          <w:color w:val="000000"/>
          <w:sz w:val="28"/>
        </w:rPr>
        <w:t xml:space="preserve">
                              ! </w:t>
      </w:r>
      <w:r>
        <w:br/>
      </w:r>
      <w:r>
        <w:rPr>
          <w:rFonts w:ascii="Times New Roman"/>
          <w:b w:val="false"/>
          <w:i w:val="false"/>
          <w:color w:val="000000"/>
          <w:sz w:val="28"/>
        </w:rPr>
        <w:t xml:space="preserve">
МООС,           II-квартал   ! </w:t>
      </w:r>
      <w:r>
        <w:br/>
      </w:r>
      <w:r>
        <w:rPr>
          <w:rFonts w:ascii="Times New Roman"/>
          <w:b w:val="false"/>
          <w:i w:val="false"/>
          <w:color w:val="000000"/>
          <w:sz w:val="28"/>
        </w:rPr>
        <w:t xml:space="preserve">
Комитет по       2001 г      ! </w:t>
      </w:r>
      <w:r>
        <w:br/>
      </w:r>
      <w:r>
        <w:rPr>
          <w:rFonts w:ascii="Times New Roman"/>
          <w:b w:val="false"/>
          <w:i w:val="false"/>
          <w:color w:val="000000"/>
          <w:sz w:val="28"/>
        </w:rPr>
        <w:t xml:space="preserve">
атомной         2001-2005 г  ! </w:t>
      </w:r>
      <w:r>
        <w:br/>
      </w:r>
      <w:r>
        <w:rPr>
          <w:rFonts w:ascii="Times New Roman"/>
          <w:b w:val="false"/>
          <w:i w:val="false"/>
          <w:color w:val="000000"/>
          <w:sz w:val="28"/>
        </w:rPr>
        <w:t xml:space="preserve">
энергетике                   ! </w:t>
      </w:r>
      <w:r>
        <w:br/>
      </w:r>
      <w:r>
        <w:rPr>
          <w:rFonts w:ascii="Times New Roman"/>
          <w:b w:val="false"/>
          <w:i w:val="false"/>
          <w:color w:val="000000"/>
          <w:sz w:val="28"/>
        </w:rPr>
        <w:t xml:space="preserve">
МЭМР, НЯЦ,                   ! </w:t>
      </w:r>
      <w:r>
        <w:br/>
      </w:r>
      <w:r>
        <w:rPr>
          <w:rFonts w:ascii="Times New Roman"/>
          <w:b w:val="false"/>
          <w:i w:val="false"/>
          <w:color w:val="000000"/>
          <w:sz w:val="28"/>
        </w:rPr>
        <w:t xml:space="preserve">
МОН                          ! </w:t>
      </w:r>
      <w:r>
        <w:br/>
      </w:r>
      <w:r>
        <w:rPr>
          <w:rFonts w:ascii="Times New Roman"/>
          <w:b w:val="false"/>
          <w:i w:val="false"/>
          <w:color w:val="000000"/>
          <w:sz w:val="28"/>
        </w:rPr>
        <w:t xml:space="preserve">
МЗ, МИТ,         2001 г      ! </w:t>
      </w:r>
      <w:r>
        <w:br/>
      </w:r>
      <w:r>
        <w:rPr>
          <w:rFonts w:ascii="Times New Roman"/>
          <w:b w:val="false"/>
          <w:i w:val="false"/>
          <w:color w:val="000000"/>
          <w:sz w:val="28"/>
        </w:rPr>
        <w:t xml:space="preserve">
МООС, МОН       III-квартал  ! </w:t>
      </w:r>
      <w:r>
        <w:br/>
      </w:r>
      <w:r>
        <w:rPr>
          <w:rFonts w:ascii="Times New Roman"/>
          <w:b w:val="false"/>
          <w:i w:val="false"/>
          <w:color w:val="000000"/>
          <w:sz w:val="28"/>
        </w:rPr>
        <w:t xml:space="preserve">
                              ! </w:t>
      </w:r>
      <w:r>
        <w:br/>
      </w:r>
      <w:r>
        <w:rPr>
          <w:rFonts w:ascii="Times New Roman"/>
          <w:b w:val="false"/>
          <w:i w:val="false"/>
          <w:color w:val="000000"/>
          <w:sz w:val="28"/>
        </w:rPr>
        <w:t xml:space="preserve">
Комитет по       2001 г      ! </w:t>
      </w:r>
      <w:r>
        <w:br/>
      </w:r>
      <w:r>
        <w:rPr>
          <w:rFonts w:ascii="Times New Roman"/>
          <w:b w:val="false"/>
          <w:i w:val="false"/>
          <w:color w:val="000000"/>
          <w:sz w:val="28"/>
        </w:rPr>
        <w:t xml:space="preserve">
атомной                      ! </w:t>
      </w:r>
      <w:r>
        <w:br/>
      </w:r>
      <w:r>
        <w:rPr>
          <w:rFonts w:ascii="Times New Roman"/>
          <w:b w:val="false"/>
          <w:i w:val="false"/>
          <w:color w:val="000000"/>
          <w:sz w:val="28"/>
        </w:rPr>
        <w:t xml:space="preserve">
энергетике                   ! </w:t>
      </w:r>
      <w:r>
        <w:br/>
      </w:r>
      <w:r>
        <w:rPr>
          <w:rFonts w:ascii="Times New Roman"/>
          <w:b w:val="false"/>
          <w:i w:val="false"/>
          <w:color w:val="000000"/>
          <w:sz w:val="28"/>
        </w:rPr>
        <w:t xml:space="preserve">
МЭИТ                         ! </w:t>
      </w:r>
      <w:r>
        <w:br/>
      </w:r>
      <w:r>
        <w:rPr>
          <w:rFonts w:ascii="Times New Roman"/>
          <w:b w:val="false"/>
          <w:i w:val="false"/>
          <w:color w:val="000000"/>
          <w:sz w:val="28"/>
        </w:rPr>
        <w:t xml:space="preserve">
------------------------------                               </w:t>
      </w:r>
    </w:p>
    <w:bookmarkStart w:name="z39" w:id="22"/>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7. Организация противоэпидемических мероприятий </w:t>
      </w:r>
      <w:r>
        <w:br/>
      </w:r>
      <w:r>
        <w:rPr>
          <w:rFonts w:ascii="Times New Roman"/>
          <w:b w:val="false"/>
          <w:i w:val="false"/>
          <w:color w:val="000000"/>
          <w:sz w:val="28"/>
        </w:rPr>
        <w:t>
</w:t>
      </w:r>
      <w:r>
        <w:rPr>
          <w:rFonts w:ascii="Times New Roman"/>
          <w:b/>
          <w:i w:val="false"/>
          <w:color w:val="000000"/>
          <w:sz w:val="28"/>
        </w:rPr>
        <w:t xml:space="preserve">        в районах стихийных бедствий и местах промышленных аварий  </w:t>
      </w:r>
      <w:r>
        <w:br/>
      </w:r>
      <w:r>
        <w:rPr>
          <w:rFonts w:ascii="Times New Roman"/>
          <w:b w:val="false"/>
          <w:i w:val="false"/>
          <w:color w:val="000000"/>
          <w:sz w:val="28"/>
        </w:rPr>
        <w:t xml:space="preserve">
---------------------------------------------------------------------------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Прогнозирование   7.1. Разработать план   Совместный   Безопасность </w:t>
      </w:r>
      <w:r>
        <w:br/>
      </w:r>
      <w:r>
        <w:rPr>
          <w:rFonts w:ascii="Times New Roman"/>
          <w:b w:val="false"/>
          <w:i w:val="false"/>
          <w:color w:val="000000"/>
          <w:sz w:val="28"/>
        </w:rPr>
        <w:t xml:space="preserve">
     возможного        по организации          приказ       населения </w:t>
      </w:r>
      <w:r>
        <w:br/>
      </w:r>
      <w:r>
        <w:rPr>
          <w:rFonts w:ascii="Times New Roman"/>
          <w:b w:val="false"/>
          <w:i w:val="false"/>
          <w:color w:val="000000"/>
          <w:sz w:val="28"/>
        </w:rPr>
        <w:t xml:space="preserve">
     ухудшения         экстренной медицинской </w:t>
      </w:r>
      <w:r>
        <w:br/>
      </w:r>
      <w:r>
        <w:rPr>
          <w:rFonts w:ascii="Times New Roman"/>
          <w:b w:val="false"/>
          <w:i w:val="false"/>
          <w:color w:val="000000"/>
          <w:sz w:val="28"/>
        </w:rPr>
        <w:t xml:space="preserve">
     санитарно-        помощи и </w:t>
      </w:r>
      <w:r>
        <w:br/>
      </w:r>
      <w:r>
        <w:rPr>
          <w:rFonts w:ascii="Times New Roman"/>
          <w:b w:val="false"/>
          <w:i w:val="false"/>
          <w:color w:val="000000"/>
          <w:sz w:val="28"/>
        </w:rPr>
        <w:t xml:space="preserve">
     гигиенической и   противоэпидемическим </w:t>
      </w:r>
      <w:r>
        <w:br/>
      </w:r>
      <w:r>
        <w:rPr>
          <w:rFonts w:ascii="Times New Roman"/>
          <w:b w:val="false"/>
          <w:i w:val="false"/>
          <w:color w:val="000000"/>
          <w:sz w:val="28"/>
        </w:rPr>
        <w:t xml:space="preserve">
     эпидемической     мероприятиям при </w:t>
      </w:r>
      <w:r>
        <w:br/>
      </w:r>
      <w:r>
        <w:rPr>
          <w:rFonts w:ascii="Times New Roman"/>
          <w:b w:val="false"/>
          <w:i w:val="false"/>
          <w:color w:val="000000"/>
          <w:sz w:val="28"/>
        </w:rPr>
        <w:t xml:space="preserve">
     обстановки на     чрезвычайных ситуациях </w:t>
      </w:r>
      <w:r>
        <w:br/>
      </w:r>
      <w:r>
        <w:rPr>
          <w:rFonts w:ascii="Times New Roman"/>
          <w:b w:val="false"/>
          <w:i w:val="false"/>
          <w:color w:val="000000"/>
          <w:sz w:val="28"/>
        </w:rPr>
        <w:t xml:space="preserve">
     территории </w:t>
      </w:r>
      <w:r>
        <w:br/>
      </w:r>
      <w:r>
        <w:rPr>
          <w:rFonts w:ascii="Times New Roman"/>
          <w:b w:val="false"/>
          <w:i w:val="false"/>
          <w:color w:val="000000"/>
          <w:sz w:val="28"/>
        </w:rPr>
        <w:t xml:space="preserve">
     республики при    7.2. Определить        Приказ АДЗ,     Повышение </w:t>
      </w:r>
      <w:r>
        <w:br/>
      </w:r>
      <w:r>
        <w:rPr>
          <w:rFonts w:ascii="Times New Roman"/>
          <w:b w:val="false"/>
          <w:i w:val="false"/>
          <w:color w:val="000000"/>
          <w:sz w:val="28"/>
        </w:rPr>
        <w:t xml:space="preserve">
     землетрясениях,   потребность и обучить  решения акимов  квалификации </w:t>
      </w:r>
      <w:r>
        <w:br/>
      </w:r>
      <w:r>
        <w:rPr>
          <w:rFonts w:ascii="Times New Roman"/>
          <w:b w:val="false"/>
          <w:i w:val="false"/>
          <w:color w:val="000000"/>
          <w:sz w:val="28"/>
        </w:rPr>
        <w:t xml:space="preserve">
     наводнениях и     специалистов,                          кадров </w:t>
      </w:r>
      <w:r>
        <w:br/>
      </w:r>
      <w:r>
        <w:rPr>
          <w:rFonts w:ascii="Times New Roman"/>
          <w:b w:val="false"/>
          <w:i w:val="false"/>
          <w:color w:val="000000"/>
          <w:sz w:val="28"/>
        </w:rPr>
        <w:t xml:space="preserve">
     других природных  действующих в очагах и                 санитарно- </w:t>
      </w:r>
      <w:r>
        <w:br/>
      </w:r>
      <w:r>
        <w:rPr>
          <w:rFonts w:ascii="Times New Roman"/>
          <w:b w:val="false"/>
          <w:i w:val="false"/>
          <w:color w:val="000000"/>
          <w:sz w:val="28"/>
        </w:rPr>
        <w:t xml:space="preserve">
     катаклизмах       районах, подвергшихся                  эпидемиологи- </w:t>
      </w:r>
      <w:r>
        <w:br/>
      </w:r>
      <w:r>
        <w:rPr>
          <w:rFonts w:ascii="Times New Roman"/>
          <w:b w:val="false"/>
          <w:i w:val="false"/>
          <w:color w:val="000000"/>
          <w:sz w:val="28"/>
        </w:rPr>
        <w:t xml:space="preserve">
                       катастрафическому                      ческой службы </w:t>
      </w:r>
      <w:r>
        <w:br/>
      </w:r>
      <w:r>
        <w:rPr>
          <w:rFonts w:ascii="Times New Roman"/>
          <w:b w:val="false"/>
          <w:i w:val="false"/>
          <w:color w:val="000000"/>
          <w:sz w:val="28"/>
        </w:rPr>
        <w:t xml:space="preserve">
                       воздействию </w:t>
      </w:r>
      <w:r>
        <w:br/>
      </w:r>
      <w:r>
        <w:rPr>
          <w:rFonts w:ascii="Times New Roman"/>
          <w:b w:val="false"/>
          <w:i w:val="false"/>
          <w:color w:val="000000"/>
          <w:sz w:val="28"/>
        </w:rPr>
        <w:t xml:space="preserve">
--------------------------------------------------------------------------- </w:t>
      </w:r>
    </w:p>
    <w:bookmarkEnd w:id="22"/>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МЗ, МСХ, МТК,     2000 г     ! </w:t>
      </w:r>
      <w:r>
        <w:br/>
      </w:r>
      <w:r>
        <w:rPr>
          <w:rFonts w:ascii="Times New Roman"/>
          <w:b w:val="false"/>
          <w:i w:val="false"/>
          <w:color w:val="000000"/>
          <w:sz w:val="28"/>
        </w:rPr>
        <w:t xml:space="preserve">
акимы областей  IV-квартал   ! </w:t>
      </w:r>
      <w:r>
        <w:br/>
      </w:r>
      <w:r>
        <w:rPr>
          <w:rFonts w:ascii="Times New Roman"/>
          <w:b w:val="false"/>
          <w:i w:val="false"/>
          <w:color w:val="000000"/>
          <w:sz w:val="28"/>
        </w:rPr>
        <w:t xml:space="preserve">
                              ! </w:t>
      </w:r>
      <w:r>
        <w:br/>
      </w:r>
      <w:r>
        <w:rPr>
          <w:rFonts w:ascii="Times New Roman"/>
          <w:b w:val="false"/>
          <w:i w:val="false"/>
          <w:color w:val="000000"/>
          <w:sz w:val="28"/>
        </w:rPr>
        <w:t xml:space="preserve">
МЗ,             I-квартал    ! </w:t>
      </w:r>
      <w:r>
        <w:br/>
      </w:r>
      <w:r>
        <w:rPr>
          <w:rFonts w:ascii="Times New Roman"/>
          <w:b w:val="false"/>
          <w:i w:val="false"/>
          <w:color w:val="000000"/>
          <w:sz w:val="28"/>
        </w:rPr>
        <w:t xml:space="preserve">
акимы             2001 г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40" w:id="23"/>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8. Создание здоровых условий труда на </w:t>
      </w:r>
      <w:r>
        <w:br/>
      </w:r>
      <w:r>
        <w:rPr>
          <w:rFonts w:ascii="Times New Roman"/>
          <w:b w:val="false"/>
          <w:i w:val="false"/>
          <w:color w:val="000000"/>
          <w:sz w:val="28"/>
        </w:rPr>
        <w:t>
</w:t>
      </w:r>
      <w:r>
        <w:rPr>
          <w:rFonts w:ascii="Times New Roman"/>
          <w:b/>
          <w:i w:val="false"/>
          <w:color w:val="000000"/>
          <w:sz w:val="28"/>
        </w:rPr>
        <w:t xml:space="preserve">                        промышленных объектах </w:t>
      </w:r>
      <w:r>
        <w:br/>
      </w:r>
      <w:r>
        <w:rPr>
          <w:rFonts w:ascii="Times New Roman"/>
          <w:b w:val="false"/>
          <w:i w:val="false"/>
          <w:color w:val="000000"/>
          <w:sz w:val="28"/>
        </w:rPr>
        <w:t xml:space="preserve">
---------------------------------------------------------------------------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Улучшение          8.1. Обеспечить        Разработка   Оптимизация </w:t>
      </w:r>
      <w:r>
        <w:br/>
      </w:r>
      <w:r>
        <w:rPr>
          <w:rFonts w:ascii="Times New Roman"/>
          <w:b w:val="false"/>
          <w:i w:val="false"/>
          <w:color w:val="000000"/>
          <w:sz w:val="28"/>
        </w:rPr>
        <w:t xml:space="preserve">
     гигиенических      разработку нормативных совместных   охраны и </w:t>
      </w:r>
      <w:r>
        <w:br/>
      </w:r>
      <w:r>
        <w:rPr>
          <w:rFonts w:ascii="Times New Roman"/>
          <w:b w:val="false"/>
          <w:i w:val="false"/>
          <w:color w:val="000000"/>
          <w:sz w:val="28"/>
        </w:rPr>
        <w:t xml:space="preserve">
     условий труда,     правовых актов по      правил       условий труда </w:t>
      </w:r>
      <w:r>
        <w:br/>
      </w:r>
      <w:r>
        <w:rPr>
          <w:rFonts w:ascii="Times New Roman"/>
          <w:b w:val="false"/>
          <w:i w:val="false"/>
          <w:color w:val="000000"/>
          <w:sz w:val="28"/>
        </w:rPr>
        <w:t xml:space="preserve">
     предупреждение     охране труда для       совместным </w:t>
      </w:r>
      <w:r>
        <w:br/>
      </w:r>
      <w:r>
        <w:rPr>
          <w:rFonts w:ascii="Times New Roman"/>
          <w:b w:val="false"/>
          <w:i w:val="false"/>
          <w:color w:val="000000"/>
          <w:sz w:val="28"/>
        </w:rPr>
        <w:t xml:space="preserve">
     профессиональных   организаций курирующих приказом </w:t>
      </w:r>
      <w:r>
        <w:br/>
      </w:r>
      <w:r>
        <w:rPr>
          <w:rFonts w:ascii="Times New Roman"/>
          <w:b w:val="false"/>
          <w:i w:val="false"/>
          <w:color w:val="000000"/>
          <w:sz w:val="28"/>
        </w:rPr>
        <w:t xml:space="preserve">
     отравлений и       отраслей экономики </w:t>
      </w:r>
      <w:r>
        <w:br/>
      </w:r>
      <w:r>
        <w:rPr>
          <w:rFonts w:ascii="Times New Roman"/>
          <w:b w:val="false"/>
          <w:i w:val="false"/>
          <w:color w:val="000000"/>
          <w:sz w:val="28"/>
        </w:rPr>
        <w:t xml:space="preserve">
     заболеваний        </w:t>
      </w:r>
      <w:r>
        <w:br/>
      </w:r>
      <w:r>
        <w:rPr>
          <w:rFonts w:ascii="Times New Roman"/>
          <w:b w:val="false"/>
          <w:i w:val="false"/>
          <w:color w:val="000000"/>
          <w:sz w:val="28"/>
        </w:rPr>
        <w:t xml:space="preserve">
                        8.2. Повысить          Анализ       Профилактика </w:t>
      </w:r>
      <w:r>
        <w:br/>
      </w:r>
      <w:r>
        <w:rPr>
          <w:rFonts w:ascii="Times New Roman"/>
          <w:b w:val="false"/>
          <w:i w:val="false"/>
          <w:color w:val="000000"/>
          <w:sz w:val="28"/>
        </w:rPr>
        <w:t xml:space="preserve">
                        требования к улучшению условий      и сохранение </w:t>
      </w:r>
      <w:r>
        <w:br/>
      </w:r>
      <w:r>
        <w:rPr>
          <w:rFonts w:ascii="Times New Roman"/>
          <w:b w:val="false"/>
          <w:i w:val="false"/>
          <w:color w:val="000000"/>
          <w:sz w:val="28"/>
        </w:rPr>
        <w:t xml:space="preserve">
                        условий труда          труда        здоровья </w:t>
      </w:r>
      <w:r>
        <w:br/>
      </w:r>
      <w:r>
        <w:rPr>
          <w:rFonts w:ascii="Times New Roman"/>
          <w:b w:val="false"/>
          <w:i w:val="false"/>
          <w:color w:val="000000"/>
          <w:sz w:val="28"/>
        </w:rPr>
        <w:t xml:space="preserve">
                        работающих подростков  подростков   женщин и </w:t>
      </w:r>
      <w:r>
        <w:br/>
      </w:r>
      <w:r>
        <w:rPr>
          <w:rFonts w:ascii="Times New Roman"/>
          <w:b w:val="false"/>
          <w:i w:val="false"/>
          <w:color w:val="000000"/>
          <w:sz w:val="28"/>
        </w:rPr>
        <w:t xml:space="preserve">
                        и женщин на            и женщин;    подростков </w:t>
      </w:r>
      <w:r>
        <w:br/>
      </w:r>
      <w:r>
        <w:rPr>
          <w:rFonts w:ascii="Times New Roman"/>
          <w:b w:val="false"/>
          <w:i w:val="false"/>
          <w:color w:val="000000"/>
          <w:sz w:val="28"/>
        </w:rPr>
        <w:t xml:space="preserve">
                        производстве           Письма в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и ведомства </w:t>
      </w:r>
      <w:r>
        <w:br/>
      </w:r>
      <w:r>
        <w:rPr>
          <w:rFonts w:ascii="Times New Roman"/>
          <w:b w:val="false"/>
          <w:i w:val="false"/>
          <w:color w:val="000000"/>
          <w:sz w:val="28"/>
        </w:rPr>
        <w:t>
 </w:t>
      </w:r>
      <w:r>
        <w:br/>
      </w:r>
      <w:r>
        <w:rPr>
          <w:rFonts w:ascii="Times New Roman"/>
          <w:b w:val="false"/>
          <w:i w:val="false"/>
          <w:color w:val="000000"/>
          <w:sz w:val="28"/>
        </w:rPr>
        <w:t xml:space="preserve">
                                                8.3. Разработать       Проект       Улучшение </w:t>
      </w:r>
      <w:r>
        <w:br/>
      </w:r>
      <w:r>
        <w:rPr>
          <w:rFonts w:ascii="Times New Roman"/>
          <w:b w:val="false"/>
          <w:i w:val="false"/>
          <w:color w:val="000000"/>
          <w:sz w:val="28"/>
        </w:rPr>
        <w:t xml:space="preserve">
                        нормативный правовой   нормативного условий труда </w:t>
      </w:r>
      <w:r>
        <w:br/>
      </w:r>
      <w:r>
        <w:rPr>
          <w:rFonts w:ascii="Times New Roman"/>
          <w:b w:val="false"/>
          <w:i w:val="false"/>
          <w:color w:val="000000"/>
          <w:sz w:val="28"/>
        </w:rPr>
        <w:t xml:space="preserve">
                        паспортизации рабочих  правового    </w:t>
      </w:r>
      <w:r>
        <w:br/>
      </w:r>
      <w:r>
        <w:rPr>
          <w:rFonts w:ascii="Times New Roman"/>
          <w:b w:val="false"/>
          <w:i w:val="false"/>
          <w:color w:val="000000"/>
          <w:sz w:val="28"/>
        </w:rPr>
        <w:t xml:space="preserve">
                        мест производственных  акта </w:t>
      </w:r>
      <w:r>
        <w:br/>
      </w:r>
      <w:r>
        <w:rPr>
          <w:rFonts w:ascii="Times New Roman"/>
          <w:b w:val="false"/>
          <w:i w:val="false"/>
          <w:color w:val="000000"/>
          <w:sz w:val="28"/>
        </w:rPr>
        <w:t xml:space="preserve">
                        объектов </w:t>
      </w:r>
    </w:p>
    <w:bookmarkEnd w:id="23"/>
    <w:p>
      <w:pPr>
        <w:spacing w:after="0"/>
        <w:ind w:left="0"/>
        <w:jc w:val="both"/>
      </w:pPr>
      <w:r>
        <w:rPr>
          <w:rFonts w:ascii="Times New Roman"/>
          <w:b w:val="false"/>
          <w:i w:val="false"/>
          <w:color w:val="000000"/>
          <w:sz w:val="28"/>
        </w:rPr>
        <w:t xml:space="preserve">                        8.4. Обеспечить        Приказ АДЗ   Улучшение      </w:t>
      </w:r>
      <w:r>
        <w:br/>
      </w:r>
      <w:r>
        <w:rPr>
          <w:rFonts w:ascii="Times New Roman"/>
          <w:b w:val="false"/>
          <w:i w:val="false"/>
          <w:color w:val="000000"/>
          <w:sz w:val="28"/>
        </w:rPr>
        <w:t xml:space="preserve">
                        систематический                     здоровья </w:t>
      </w:r>
      <w:r>
        <w:br/>
      </w:r>
      <w:r>
        <w:rPr>
          <w:rFonts w:ascii="Times New Roman"/>
          <w:b w:val="false"/>
          <w:i w:val="false"/>
          <w:color w:val="000000"/>
          <w:sz w:val="28"/>
        </w:rPr>
        <w:t xml:space="preserve">
                        медицинский контроль                работающих </w:t>
      </w:r>
      <w:r>
        <w:br/>
      </w:r>
      <w:r>
        <w:rPr>
          <w:rFonts w:ascii="Times New Roman"/>
          <w:b w:val="false"/>
          <w:i w:val="false"/>
          <w:color w:val="000000"/>
          <w:sz w:val="28"/>
        </w:rPr>
        <w:t xml:space="preserve">
                        за состоянием </w:t>
      </w:r>
      <w:r>
        <w:br/>
      </w:r>
      <w:r>
        <w:rPr>
          <w:rFonts w:ascii="Times New Roman"/>
          <w:b w:val="false"/>
          <w:i w:val="false"/>
          <w:color w:val="000000"/>
          <w:sz w:val="28"/>
        </w:rPr>
        <w:t xml:space="preserve">
                        здоровья работающих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МТСЗ, МОН,      I-квартал    ! </w:t>
      </w:r>
      <w:r>
        <w:br/>
      </w:r>
      <w:r>
        <w:rPr>
          <w:rFonts w:ascii="Times New Roman"/>
          <w:b w:val="false"/>
          <w:i w:val="false"/>
          <w:color w:val="000000"/>
          <w:sz w:val="28"/>
        </w:rPr>
        <w:t xml:space="preserve">
МСХ,              2001 г     ! </w:t>
      </w:r>
      <w:r>
        <w:br/>
      </w:r>
      <w:r>
        <w:rPr>
          <w:rFonts w:ascii="Times New Roman"/>
          <w:b w:val="false"/>
          <w:i w:val="false"/>
          <w:color w:val="000000"/>
          <w:sz w:val="28"/>
        </w:rPr>
        <w:t xml:space="preserve">
Госстандарт                  ! </w:t>
      </w:r>
      <w:r>
        <w:br/>
      </w:r>
      <w:r>
        <w:rPr>
          <w:rFonts w:ascii="Times New Roman"/>
          <w:b w:val="false"/>
          <w:i w:val="false"/>
          <w:color w:val="000000"/>
          <w:sz w:val="28"/>
        </w:rPr>
        <w:t xml:space="preserve">
МЭИТ, МТК, АДЗ               ! </w:t>
      </w:r>
      <w:r>
        <w:br/>
      </w:r>
      <w:r>
        <w:rPr>
          <w:rFonts w:ascii="Times New Roman"/>
          <w:b w:val="false"/>
          <w:i w:val="false"/>
          <w:color w:val="000000"/>
          <w:sz w:val="28"/>
        </w:rPr>
        <w:t xml:space="preserve">
                              ! </w:t>
      </w:r>
      <w:r>
        <w:br/>
      </w:r>
      <w:r>
        <w:rPr>
          <w:rFonts w:ascii="Times New Roman"/>
          <w:b w:val="false"/>
          <w:i w:val="false"/>
          <w:color w:val="000000"/>
          <w:sz w:val="28"/>
        </w:rPr>
        <w:t xml:space="preserve">
МТСЗ, МЭИТ,                  ! </w:t>
      </w:r>
      <w:r>
        <w:br/>
      </w:r>
      <w:r>
        <w:rPr>
          <w:rFonts w:ascii="Times New Roman"/>
          <w:b w:val="false"/>
          <w:i w:val="false"/>
          <w:color w:val="000000"/>
          <w:sz w:val="28"/>
        </w:rPr>
        <w:t xml:space="preserve">
АДЗ,            II-квартал   ! </w:t>
      </w:r>
      <w:r>
        <w:br/>
      </w:r>
      <w:r>
        <w:rPr>
          <w:rFonts w:ascii="Times New Roman"/>
          <w:b w:val="false"/>
          <w:i w:val="false"/>
          <w:color w:val="000000"/>
          <w:sz w:val="28"/>
        </w:rPr>
        <w:t xml:space="preserve">
промышленные      2000 г     ! </w:t>
      </w:r>
      <w:r>
        <w:br/>
      </w:r>
      <w:r>
        <w:rPr>
          <w:rFonts w:ascii="Times New Roman"/>
          <w:b w:val="false"/>
          <w:i w:val="false"/>
          <w:color w:val="000000"/>
          <w:sz w:val="28"/>
        </w:rPr>
        <w:t xml:space="preserve">
предприятия,                 ! </w:t>
      </w:r>
      <w:r>
        <w:br/>
      </w:r>
      <w:r>
        <w:rPr>
          <w:rFonts w:ascii="Times New Roman"/>
          <w:b w:val="false"/>
          <w:i w:val="false"/>
          <w:color w:val="000000"/>
          <w:sz w:val="28"/>
        </w:rPr>
        <w:t xml:space="preserve">
организации                  ! </w:t>
      </w:r>
      <w:r>
        <w:br/>
      </w:r>
      <w:r>
        <w:rPr>
          <w:rFonts w:ascii="Times New Roman"/>
          <w:b w:val="false"/>
          <w:i w:val="false"/>
          <w:color w:val="000000"/>
          <w:sz w:val="28"/>
        </w:rPr>
        <w:t xml:space="preserve">
                              ! </w:t>
      </w:r>
      <w:r>
        <w:br/>
      </w:r>
      <w:r>
        <w:rPr>
          <w:rFonts w:ascii="Times New Roman"/>
          <w:b w:val="false"/>
          <w:i w:val="false"/>
          <w:color w:val="000000"/>
          <w:sz w:val="28"/>
        </w:rPr>
        <w:t xml:space="preserve">
МТСЗ, МЭИТ,     I-квартал    ! </w:t>
      </w:r>
      <w:r>
        <w:br/>
      </w:r>
      <w:r>
        <w:rPr>
          <w:rFonts w:ascii="Times New Roman"/>
          <w:b w:val="false"/>
          <w:i w:val="false"/>
          <w:color w:val="000000"/>
          <w:sz w:val="28"/>
        </w:rPr>
        <w:t xml:space="preserve">
АДЗ, Акимы        2001 г.    ! </w:t>
      </w:r>
      <w:r>
        <w:br/>
      </w:r>
      <w:r>
        <w:rPr>
          <w:rFonts w:ascii="Times New Roman"/>
          <w:b w:val="false"/>
          <w:i w:val="false"/>
          <w:color w:val="000000"/>
          <w:sz w:val="28"/>
        </w:rPr>
        <w:t xml:space="preserve">
областей,                    ! </w:t>
      </w:r>
      <w:r>
        <w:br/>
      </w:r>
      <w:r>
        <w:rPr>
          <w:rFonts w:ascii="Times New Roman"/>
          <w:b w:val="false"/>
          <w:i w:val="false"/>
          <w:color w:val="000000"/>
          <w:sz w:val="28"/>
        </w:rPr>
        <w:t xml:space="preserve">
промышленные                 ! </w:t>
      </w:r>
      <w:r>
        <w:br/>
      </w:r>
      <w:r>
        <w:rPr>
          <w:rFonts w:ascii="Times New Roman"/>
          <w:b w:val="false"/>
          <w:i w:val="false"/>
          <w:color w:val="000000"/>
          <w:sz w:val="28"/>
        </w:rPr>
        <w:t xml:space="preserve">
предприятия                  ! </w:t>
      </w:r>
      <w:r>
        <w:br/>
      </w:r>
      <w:r>
        <w:rPr>
          <w:rFonts w:ascii="Times New Roman"/>
          <w:b w:val="false"/>
          <w:i w:val="false"/>
          <w:color w:val="000000"/>
          <w:sz w:val="28"/>
        </w:rPr>
        <w:t xml:space="preserve">
                              ! </w:t>
      </w:r>
      <w:r>
        <w:br/>
      </w:r>
      <w:r>
        <w:rPr>
          <w:rFonts w:ascii="Times New Roman"/>
          <w:b w:val="false"/>
          <w:i w:val="false"/>
          <w:color w:val="000000"/>
          <w:sz w:val="28"/>
        </w:rPr>
        <w:t xml:space="preserve">
МЗ, МСХ,                     ! </w:t>
      </w:r>
      <w:r>
        <w:br/>
      </w:r>
      <w:r>
        <w:rPr>
          <w:rFonts w:ascii="Times New Roman"/>
          <w:b w:val="false"/>
          <w:i w:val="false"/>
          <w:color w:val="000000"/>
          <w:sz w:val="28"/>
        </w:rPr>
        <w:t xml:space="preserve">
МИТ, МООС       Постоянно    ! </w:t>
      </w:r>
      <w:r>
        <w:br/>
      </w:r>
      <w:r>
        <w:rPr>
          <w:rFonts w:ascii="Times New Roman"/>
          <w:b w:val="false"/>
          <w:i w:val="false"/>
          <w:color w:val="000000"/>
          <w:sz w:val="28"/>
        </w:rPr>
        <w:t xml:space="preserve">
------------------------------ </w:t>
      </w:r>
    </w:p>
    <w:bookmarkStart w:name="z41" w:id="24"/>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9. Охрана здоровья детей и подростков </w:t>
      </w:r>
      <w:r>
        <w:br/>
      </w:r>
      <w:r>
        <w:rPr>
          <w:rFonts w:ascii="Times New Roman"/>
          <w:b w:val="false"/>
          <w:i w:val="false"/>
          <w:color w:val="000000"/>
          <w:sz w:val="28"/>
        </w:rPr>
        <w:t xml:space="preserve">
---------------------------------------------------------------------------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Приведение в       9.1. Подготовить        Совместный   Профилактика </w:t>
      </w:r>
      <w:r>
        <w:br/>
      </w:r>
      <w:r>
        <w:rPr>
          <w:rFonts w:ascii="Times New Roman"/>
          <w:b w:val="false"/>
          <w:i w:val="false"/>
          <w:color w:val="000000"/>
          <w:sz w:val="28"/>
        </w:rPr>
        <w:t xml:space="preserve">
    соответствие с     проекты нормативных     приказ       и улучшение </w:t>
      </w:r>
      <w:r>
        <w:br/>
      </w:r>
      <w:r>
        <w:rPr>
          <w:rFonts w:ascii="Times New Roman"/>
          <w:b w:val="false"/>
          <w:i w:val="false"/>
          <w:color w:val="000000"/>
          <w:sz w:val="28"/>
        </w:rPr>
        <w:t xml:space="preserve">
    нормативными       правовых актов,                      здоровья </w:t>
      </w:r>
      <w:r>
        <w:br/>
      </w:r>
      <w:r>
        <w:rPr>
          <w:rFonts w:ascii="Times New Roman"/>
          <w:b w:val="false"/>
          <w:i w:val="false"/>
          <w:color w:val="000000"/>
          <w:sz w:val="28"/>
        </w:rPr>
        <w:t xml:space="preserve">
    требованиями       регламентирующих                     подрастующего </w:t>
      </w:r>
      <w:r>
        <w:br/>
      </w:r>
      <w:r>
        <w:rPr>
          <w:rFonts w:ascii="Times New Roman"/>
          <w:b w:val="false"/>
          <w:i w:val="false"/>
          <w:color w:val="000000"/>
          <w:sz w:val="28"/>
        </w:rPr>
        <w:t xml:space="preserve">
    устройств и        улучшение здоровья                   поколения      </w:t>
      </w:r>
      <w:r>
        <w:br/>
      </w:r>
      <w:r>
        <w:rPr>
          <w:rFonts w:ascii="Times New Roman"/>
          <w:b w:val="false"/>
          <w:i w:val="false"/>
          <w:color w:val="000000"/>
          <w:sz w:val="28"/>
        </w:rPr>
        <w:t xml:space="preserve">
    содержание         детей и подростков                                  </w:t>
      </w:r>
      <w:r>
        <w:br/>
      </w:r>
      <w:r>
        <w:rPr>
          <w:rFonts w:ascii="Times New Roman"/>
          <w:b w:val="false"/>
          <w:i w:val="false"/>
          <w:color w:val="000000"/>
          <w:sz w:val="28"/>
        </w:rPr>
        <w:t xml:space="preserve">
    детских и </w:t>
      </w:r>
      <w:r>
        <w:br/>
      </w:r>
      <w:r>
        <w:rPr>
          <w:rFonts w:ascii="Times New Roman"/>
          <w:b w:val="false"/>
          <w:i w:val="false"/>
          <w:color w:val="000000"/>
          <w:sz w:val="28"/>
        </w:rPr>
        <w:t xml:space="preserve">
    дошкольных, </w:t>
      </w:r>
      <w:r>
        <w:br/>
      </w:r>
      <w:r>
        <w:rPr>
          <w:rFonts w:ascii="Times New Roman"/>
          <w:b w:val="false"/>
          <w:i w:val="false"/>
          <w:color w:val="000000"/>
          <w:sz w:val="28"/>
        </w:rPr>
        <w:t xml:space="preserve">
    общеобразовательных </w:t>
      </w:r>
      <w:r>
        <w:br/>
      </w:r>
      <w:r>
        <w:rPr>
          <w:rFonts w:ascii="Times New Roman"/>
          <w:b w:val="false"/>
          <w:i w:val="false"/>
          <w:color w:val="000000"/>
          <w:sz w:val="28"/>
        </w:rPr>
        <w:t xml:space="preserve">
    учреждений </w:t>
      </w:r>
      <w:r>
        <w:br/>
      </w:r>
      <w:r>
        <w:rPr>
          <w:rFonts w:ascii="Times New Roman"/>
          <w:b w:val="false"/>
          <w:i w:val="false"/>
          <w:color w:val="000000"/>
          <w:sz w:val="28"/>
        </w:rPr>
        <w:t xml:space="preserve">
2  Реализация         9.2. Обеспечить         То же        Улучшение и </w:t>
      </w:r>
      <w:r>
        <w:br/>
      </w:r>
      <w:r>
        <w:rPr>
          <w:rFonts w:ascii="Times New Roman"/>
          <w:b w:val="false"/>
          <w:i w:val="false"/>
          <w:color w:val="000000"/>
          <w:sz w:val="28"/>
        </w:rPr>
        <w:t xml:space="preserve">
    компьютерного      соблюдение санитарных                сохранение </w:t>
      </w:r>
      <w:r>
        <w:br/>
      </w:r>
      <w:r>
        <w:rPr>
          <w:rFonts w:ascii="Times New Roman"/>
          <w:b w:val="false"/>
          <w:i w:val="false"/>
          <w:color w:val="000000"/>
          <w:sz w:val="28"/>
        </w:rPr>
        <w:t xml:space="preserve">
    образования на     правил и норм при                    здоровья </w:t>
      </w:r>
      <w:r>
        <w:br/>
      </w:r>
      <w:r>
        <w:rPr>
          <w:rFonts w:ascii="Times New Roman"/>
          <w:b w:val="false"/>
          <w:i w:val="false"/>
          <w:color w:val="000000"/>
          <w:sz w:val="28"/>
        </w:rPr>
        <w:t xml:space="preserve">
    основе соблюдения  организации                          учащихся </w:t>
      </w:r>
      <w:r>
        <w:br/>
      </w:r>
      <w:r>
        <w:rPr>
          <w:rFonts w:ascii="Times New Roman"/>
          <w:b w:val="false"/>
          <w:i w:val="false"/>
          <w:color w:val="000000"/>
          <w:sz w:val="28"/>
        </w:rPr>
        <w:t xml:space="preserve">
    правил и норм      компьютерного </w:t>
      </w:r>
      <w:r>
        <w:br/>
      </w:r>
      <w:r>
        <w:rPr>
          <w:rFonts w:ascii="Times New Roman"/>
          <w:b w:val="false"/>
          <w:i w:val="false"/>
          <w:color w:val="000000"/>
          <w:sz w:val="28"/>
        </w:rPr>
        <w:t xml:space="preserve">
    проектирования     обучения в общеобра- </w:t>
      </w:r>
      <w:r>
        <w:br/>
      </w:r>
      <w:r>
        <w:rPr>
          <w:rFonts w:ascii="Times New Roman"/>
          <w:b w:val="false"/>
          <w:i w:val="false"/>
          <w:color w:val="000000"/>
          <w:sz w:val="28"/>
        </w:rPr>
        <w:t xml:space="preserve">
    и эксплуатации     зовательных школах и </w:t>
      </w:r>
      <w:r>
        <w:br/>
      </w:r>
      <w:r>
        <w:rPr>
          <w:rFonts w:ascii="Times New Roman"/>
          <w:b w:val="false"/>
          <w:i w:val="false"/>
          <w:color w:val="000000"/>
          <w:sz w:val="28"/>
        </w:rPr>
        <w:t xml:space="preserve">
    учебных помещений  других учебных </w:t>
      </w:r>
      <w:r>
        <w:br/>
      </w:r>
      <w:r>
        <w:rPr>
          <w:rFonts w:ascii="Times New Roman"/>
          <w:b w:val="false"/>
          <w:i w:val="false"/>
          <w:color w:val="000000"/>
          <w:sz w:val="28"/>
        </w:rPr>
        <w:t xml:space="preserve">
                       заведениях  </w:t>
      </w:r>
      <w:r>
        <w:br/>
      </w:r>
      <w:r>
        <w:rPr>
          <w:rFonts w:ascii="Times New Roman"/>
          <w:b w:val="false"/>
          <w:i w:val="false"/>
          <w:color w:val="000000"/>
          <w:sz w:val="28"/>
        </w:rPr>
        <w:t xml:space="preserve">
--------------------------------------------------------------------------- </w:t>
      </w:r>
    </w:p>
    <w:bookmarkEnd w:id="24"/>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МОН, АДЗ        III-квартал  ! </w:t>
      </w:r>
      <w:r>
        <w:br/>
      </w:r>
      <w:r>
        <w:rPr>
          <w:rFonts w:ascii="Times New Roman"/>
          <w:b w:val="false"/>
          <w:i w:val="false"/>
          <w:color w:val="000000"/>
          <w:sz w:val="28"/>
        </w:rPr>
        <w:t xml:space="preserve">
                   2000 г     ! </w:t>
      </w:r>
      <w:r>
        <w:br/>
      </w:r>
      <w:r>
        <w:rPr>
          <w:rFonts w:ascii="Times New Roman"/>
          <w:b w:val="false"/>
          <w:i w:val="false"/>
          <w:color w:val="000000"/>
          <w:sz w:val="28"/>
        </w:rPr>
        <w:t xml:space="preserve">
                              ! </w:t>
      </w:r>
      <w:r>
        <w:br/>
      </w:r>
      <w:r>
        <w:rPr>
          <w:rFonts w:ascii="Times New Roman"/>
          <w:b w:val="false"/>
          <w:i w:val="false"/>
          <w:color w:val="000000"/>
          <w:sz w:val="28"/>
        </w:rPr>
        <w:t xml:space="preserve">
МОН, АДЗ        IV-квартал   ! </w:t>
      </w:r>
      <w:r>
        <w:br/>
      </w:r>
      <w:r>
        <w:rPr>
          <w:rFonts w:ascii="Times New Roman"/>
          <w:b w:val="false"/>
          <w:i w:val="false"/>
          <w:color w:val="000000"/>
          <w:sz w:val="28"/>
        </w:rPr>
        <w:t xml:space="preserve">
                   2000 г     ! </w:t>
      </w:r>
      <w:r>
        <w:br/>
      </w:r>
      <w:r>
        <w:rPr>
          <w:rFonts w:ascii="Times New Roman"/>
          <w:b w:val="false"/>
          <w:i w:val="false"/>
          <w:color w:val="000000"/>
          <w:sz w:val="28"/>
        </w:rPr>
        <w:t xml:space="preserve">
------------------------------ </w:t>
      </w:r>
    </w:p>
    <w:bookmarkStart w:name="z42" w:id="25"/>
    <w:p>
      <w:pPr>
        <w:spacing w:after="0"/>
        <w:ind w:left="0"/>
        <w:jc w:val="both"/>
      </w:pPr>
      <w:r>
        <w:rPr>
          <w:rFonts w:ascii="Times New Roman"/>
          <w:b w:val="false"/>
          <w:i w:val="false"/>
          <w:color w:val="000000"/>
          <w:sz w:val="28"/>
        </w:rPr>
        <w:t>
</w:t>
      </w:r>
      <w:r>
        <w:rPr>
          <w:rFonts w:ascii="Times New Roman"/>
          <w:b/>
          <w:i w:val="false"/>
          <w:color w:val="000000"/>
          <w:sz w:val="28"/>
        </w:rPr>
        <w:t xml:space="preserve">                  Блок 10. Санитарное просвещение </w:t>
      </w:r>
    </w:p>
    <w:bookmarkEnd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Приоритетное     !    Мероприятие       ! Форма      !  Ожидаемый </w:t>
      </w:r>
      <w:r>
        <w:br/>
      </w:r>
      <w:r>
        <w:rPr>
          <w:rFonts w:ascii="Times New Roman"/>
          <w:b w:val="false"/>
          <w:i w:val="false"/>
          <w:color w:val="000000"/>
          <w:sz w:val="28"/>
        </w:rPr>
        <w:t xml:space="preserve">
п/п! направление      !                      !завершения  !  результат </w:t>
      </w:r>
      <w:r>
        <w:br/>
      </w:r>
      <w:r>
        <w:rPr>
          <w:rFonts w:ascii="Times New Roman"/>
          <w:b w:val="false"/>
          <w:i w:val="false"/>
          <w:color w:val="000000"/>
          <w:sz w:val="28"/>
        </w:rPr>
        <w:t xml:space="preserve">
-------------------------------------------------------------------------- </w:t>
      </w:r>
      <w:r>
        <w:br/>
      </w:r>
      <w:r>
        <w:rPr>
          <w:rFonts w:ascii="Times New Roman"/>
          <w:b w:val="false"/>
          <w:i w:val="false"/>
          <w:color w:val="000000"/>
          <w:sz w:val="28"/>
        </w:rPr>
        <w:t xml:space="preserve">
1  Гигиеническое      10.1. Информировать    Выступления   Повышение </w:t>
      </w:r>
      <w:r>
        <w:br/>
      </w:r>
      <w:r>
        <w:rPr>
          <w:rFonts w:ascii="Times New Roman"/>
          <w:b w:val="false"/>
          <w:i w:val="false"/>
          <w:color w:val="000000"/>
          <w:sz w:val="28"/>
        </w:rPr>
        <w:t xml:space="preserve">
    воспитание         оперативно население   в средствах   санитарной </w:t>
      </w:r>
      <w:r>
        <w:br/>
      </w:r>
      <w:r>
        <w:rPr>
          <w:rFonts w:ascii="Times New Roman"/>
          <w:b w:val="false"/>
          <w:i w:val="false"/>
          <w:color w:val="000000"/>
          <w:sz w:val="28"/>
        </w:rPr>
        <w:t xml:space="preserve">
    населения,         о состоянии            массовой      культуры </w:t>
      </w:r>
      <w:r>
        <w:br/>
      </w:r>
      <w:r>
        <w:rPr>
          <w:rFonts w:ascii="Times New Roman"/>
          <w:b w:val="false"/>
          <w:i w:val="false"/>
          <w:color w:val="000000"/>
          <w:sz w:val="28"/>
        </w:rPr>
        <w:t xml:space="preserve">
    формирование       загрязнения окружающей информации    населения </w:t>
      </w:r>
      <w:r>
        <w:br/>
      </w:r>
      <w:r>
        <w:rPr>
          <w:rFonts w:ascii="Times New Roman"/>
          <w:b w:val="false"/>
          <w:i w:val="false"/>
          <w:color w:val="000000"/>
          <w:sz w:val="28"/>
        </w:rPr>
        <w:t xml:space="preserve">
    здорового образа   среды через средства </w:t>
      </w:r>
      <w:r>
        <w:br/>
      </w:r>
      <w:r>
        <w:rPr>
          <w:rFonts w:ascii="Times New Roman"/>
          <w:b w:val="false"/>
          <w:i w:val="false"/>
          <w:color w:val="000000"/>
          <w:sz w:val="28"/>
        </w:rPr>
        <w:t xml:space="preserve">
    жизни, усиление    массовой информации </w:t>
      </w:r>
      <w:r>
        <w:br/>
      </w:r>
      <w:r>
        <w:rPr>
          <w:rFonts w:ascii="Times New Roman"/>
          <w:b w:val="false"/>
          <w:i w:val="false"/>
          <w:color w:val="000000"/>
          <w:sz w:val="28"/>
        </w:rPr>
        <w:t xml:space="preserve">
    мер борьбы с </w:t>
      </w:r>
      <w:r>
        <w:br/>
      </w:r>
      <w:r>
        <w:rPr>
          <w:rFonts w:ascii="Times New Roman"/>
          <w:b w:val="false"/>
          <w:i w:val="false"/>
          <w:color w:val="000000"/>
          <w:sz w:val="28"/>
        </w:rPr>
        <w:t xml:space="preserve">
    вредными           10.2. Обучить          Выступления  </w:t>
      </w:r>
      <w:r>
        <w:br/>
      </w:r>
      <w:r>
        <w:rPr>
          <w:rFonts w:ascii="Times New Roman"/>
          <w:b w:val="false"/>
          <w:i w:val="false"/>
          <w:color w:val="000000"/>
          <w:sz w:val="28"/>
        </w:rPr>
        <w:t xml:space="preserve">
    Эпидемиоло- </w:t>
      </w:r>
      <w:r>
        <w:br/>
      </w:r>
      <w:r>
        <w:rPr>
          <w:rFonts w:ascii="Times New Roman"/>
          <w:b w:val="false"/>
          <w:i w:val="false"/>
          <w:color w:val="000000"/>
          <w:sz w:val="28"/>
        </w:rPr>
        <w:t xml:space="preserve">
    привычками,        население элементарным в средствах   гическое </w:t>
      </w:r>
      <w:r>
        <w:br/>
      </w:r>
      <w:r>
        <w:rPr>
          <w:rFonts w:ascii="Times New Roman"/>
          <w:b w:val="false"/>
          <w:i w:val="false"/>
          <w:color w:val="000000"/>
          <w:sz w:val="28"/>
        </w:rPr>
        <w:t xml:space="preserve">
    оказывающими       санитарно-             массовой      благополучие </w:t>
      </w:r>
      <w:r>
        <w:br/>
      </w:r>
      <w:r>
        <w:rPr>
          <w:rFonts w:ascii="Times New Roman"/>
          <w:b w:val="false"/>
          <w:i w:val="false"/>
          <w:color w:val="000000"/>
          <w:sz w:val="28"/>
        </w:rPr>
        <w:t xml:space="preserve">
    неблагоприятное    гигиеническим навыкам  информации    населения </w:t>
      </w:r>
      <w:r>
        <w:br/>
      </w:r>
      <w:r>
        <w:rPr>
          <w:rFonts w:ascii="Times New Roman"/>
          <w:b w:val="false"/>
          <w:i w:val="false"/>
          <w:color w:val="000000"/>
          <w:sz w:val="28"/>
        </w:rPr>
        <w:t xml:space="preserve">
    влияние на         предупреждения         и подготовка </w:t>
      </w:r>
      <w:r>
        <w:br/>
      </w:r>
      <w:r>
        <w:rPr>
          <w:rFonts w:ascii="Times New Roman"/>
          <w:b w:val="false"/>
          <w:i w:val="false"/>
          <w:color w:val="000000"/>
          <w:sz w:val="28"/>
        </w:rPr>
        <w:t xml:space="preserve">
    работоспособность  возникновения          наглядной </w:t>
      </w:r>
      <w:r>
        <w:br/>
      </w:r>
      <w:r>
        <w:rPr>
          <w:rFonts w:ascii="Times New Roman"/>
          <w:b w:val="false"/>
          <w:i w:val="false"/>
          <w:color w:val="000000"/>
          <w:sz w:val="28"/>
        </w:rPr>
        <w:t xml:space="preserve">
    и состояние        инфекционных           агитации </w:t>
      </w:r>
      <w:r>
        <w:br/>
      </w:r>
      <w:r>
        <w:rPr>
          <w:rFonts w:ascii="Times New Roman"/>
          <w:b w:val="false"/>
          <w:i w:val="false"/>
          <w:color w:val="000000"/>
          <w:sz w:val="28"/>
        </w:rPr>
        <w:t xml:space="preserve">
    здоровья           заболеваний </w:t>
      </w:r>
    </w:p>
    <w:p>
      <w:pPr>
        <w:spacing w:after="0"/>
        <w:ind w:left="0"/>
        <w:jc w:val="both"/>
      </w:pPr>
      <w:r>
        <w:rPr>
          <w:rFonts w:ascii="Times New Roman"/>
          <w:b w:val="false"/>
          <w:i w:val="false"/>
          <w:color w:val="000000"/>
          <w:sz w:val="28"/>
        </w:rPr>
        <w:t xml:space="preserve">                       10.3. Санитарное       То же         Санитарная </w:t>
      </w:r>
      <w:r>
        <w:br/>
      </w:r>
      <w:r>
        <w:rPr>
          <w:rFonts w:ascii="Times New Roman"/>
          <w:b w:val="false"/>
          <w:i w:val="false"/>
          <w:color w:val="000000"/>
          <w:sz w:val="28"/>
        </w:rPr>
        <w:t xml:space="preserve">
                       просвещение широких                  грамотность </w:t>
      </w:r>
      <w:r>
        <w:br/>
      </w:r>
      <w:r>
        <w:rPr>
          <w:rFonts w:ascii="Times New Roman"/>
          <w:b w:val="false"/>
          <w:i w:val="false"/>
          <w:color w:val="000000"/>
          <w:sz w:val="28"/>
        </w:rPr>
        <w:t xml:space="preserve">
                       слоев населения и                    населения </w:t>
      </w:r>
      <w:r>
        <w:br/>
      </w:r>
      <w:r>
        <w:rPr>
          <w:rFonts w:ascii="Times New Roman"/>
          <w:b w:val="false"/>
          <w:i w:val="false"/>
          <w:color w:val="000000"/>
          <w:sz w:val="28"/>
        </w:rPr>
        <w:t xml:space="preserve">
                       гигиеническое </w:t>
      </w:r>
      <w:r>
        <w:br/>
      </w:r>
      <w:r>
        <w:rPr>
          <w:rFonts w:ascii="Times New Roman"/>
          <w:b w:val="false"/>
          <w:i w:val="false"/>
          <w:color w:val="000000"/>
          <w:sz w:val="28"/>
        </w:rPr>
        <w:t xml:space="preserve">
                       обучение отдельных </w:t>
      </w:r>
      <w:r>
        <w:br/>
      </w:r>
      <w:r>
        <w:rPr>
          <w:rFonts w:ascii="Times New Roman"/>
          <w:b w:val="false"/>
          <w:i w:val="false"/>
          <w:color w:val="000000"/>
          <w:sz w:val="28"/>
        </w:rPr>
        <w:t xml:space="preserve">
                       контингентов к </w:t>
      </w:r>
      <w:r>
        <w:br/>
      </w:r>
      <w:r>
        <w:rPr>
          <w:rFonts w:ascii="Times New Roman"/>
          <w:b w:val="false"/>
          <w:i w:val="false"/>
          <w:color w:val="000000"/>
          <w:sz w:val="28"/>
        </w:rPr>
        <w:t xml:space="preserve">
                       безопасным условиям </w:t>
      </w:r>
      <w:r>
        <w:br/>
      </w:r>
      <w:r>
        <w:rPr>
          <w:rFonts w:ascii="Times New Roman"/>
          <w:b w:val="false"/>
          <w:i w:val="false"/>
          <w:color w:val="000000"/>
          <w:sz w:val="28"/>
        </w:rPr>
        <w:t xml:space="preserve">
                       труда, быта и отдыха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Ответственный !  Срок        !  </w:t>
      </w:r>
      <w:r>
        <w:br/>
      </w:r>
      <w:r>
        <w:rPr>
          <w:rFonts w:ascii="Times New Roman"/>
          <w:b w:val="false"/>
          <w:i w:val="false"/>
          <w:color w:val="000000"/>
          <w:sz w:val="28"/>
        </w:rPr>
        <w:t xml:space="preserve">
исполнитель   !исполнения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АДЗ, МПРООС,    2000-2001 гг ! </w:t>
      </w:r>
      <w:r>
        <w:br/>
      </w:r>
      <w:r>
        <w:rPr>
          <w:rFonts w:ascii="Times New Roman"/>
          <w:b w:val="false"/>
          <w:i w:val="false"/>
          <w:color w:val="000000"/>
          <w:sz w:val="28"/>
        </w:rPr>
        <w:t xml:space="preserve">
МКИОС, акимы    в установлен-! </w:t>
      </w:r>
      <w:r>
        <w:br/>
      </w:r>
      <w:r>
        <w:rPr>
          <w:rFonts w:ascii="Times New Roman"/>
          <w:b w:val="false"/>
          <w:i w:val="false"/>
          <w:color w:val="000000"/>
          <w:sz w:val="28"/>
        </w:rPr>
        <w:t xml:space="preserve">
областей        ные графики  ! </w:t>
      </w:r>
      <w:r>
        <w:br/>
      </w:r>
      <w:r>
        <w:rPr>
          <w:rFonts w:ascii="Times New Roman"/>
          <w:b w:val="false"/>
          <w:i w:val="false"/>
          <w:color w:val="000000"/>
          <w:sz w:val="28"/>
        </w:rPr>
        <w:t xml:space="preserve">
                 АДЗ          ! </w:t>
      </w:r>
      <w:r>
        <w:br/>
      </w:r>
      <w:r>
        <w:rPr>
          <w:rFonts w:ascii="Times New Roman"/>
          <w:b w:val="false"/>
          <w:i w:val="false"/>
          <w:color w:val="000000"/>
          <w:sz w:val="28"/>
        </w:rPr>
        <w:t xml:space="preserve">
                              ! </w:t>
      </w:r>
      <w:r>
        <w:br/>
      </w:r>
      <w:r>
        <w:rPr>
          <w:rFonts w:ascii="Times New Roman"/>
          <w:b w:val="false"/>
          <w:i w:val="false"/>
          <w:color w:val="000000"/>
          <w:sz w:val="28"/>
        </w:rPr>
        <w:t xml:space="preserve">
АДЗ, МОН,       То же        ! </w:t>
      </w:r>
      <w:r>
        <w:br/>
      </w:r>
      <w:r>
        <w:rPr>
          <w:rFonts w:ascii="Times New Roman"/>
          <w:b w:val="false"/>
          <w:i w:val="false"/>
          <w:color w:val="000000"/>
          <w:sz w:val="28"/>
        </w:rPr>
        <w:t xml:space="preserve">
МКИОС                        ! </w:t>
      </w:r>
      <w:r>
        <w:br/>
      </w:r>
      <w:r>
        <w:rPr>
          <w:rFonts w:ascii="Times New Roman"/>
          <w:b w:val="false"/>
          <w:i w:val="false"/>
          <w:color w:val="000000"/>
          <w:sz w:val="28"/>
        </w:rPr>
        <w:t xml:space="preserve">
                              ! </w:t>
      </w:r>
      <w:r>
        <w:br/>
      </w:r>
      <w:r>
        <w:rPr>
          <w:rFonts w:ascii="Times New Roman"/>
          <w:b w:val="false"/>
          <w:i w:val="false"/>
          <w:color w:val="000000"/>
          <w:sz w:val="28"/>
        </w:rPr>
        <w:t xml:space="preserve">
То же           То же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Министерства и ведомства отчитываются перед Агентством Республики Казахстан по делам здравоохранения ежеквартально.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