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1366" w14:textId="9e41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2000 года N 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
от 7 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(САПП Республики 
Казахстан, 1999 г., N 53, ст. 530) следующие изменения и дополнения:
     в приложении 2 к указанному постановлению:
     в строке "Всего":
     в графе 4 цифру "3 681 381" заменить цифрой "3 711 381";
     в графе 6 цифру "3 695 329" заменить цифрой "3 665 329";
     в функциональной группе 5 "Здравоохранение":
     графу 4 дополнить цифрой "30 000";
     в графе 6 цифру "30 000" исключить;
     в подфункции 9 "Прочие услуги в области здравоохранения":
     в учреждении 612 "Агентство Республики Казахстан по делам 
здравоохранения":
     в программе 31 "Централизованный закуп медицинского оборудования и 
санитарного транспорта":
     графу 4 дополнить цифрой "30 000";
     в графе 6 цифру "30 000" исключить.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