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95b9" w14:textId="0f49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гидрометеорологической информации за счет бюджетных ассигнований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2000 года N 903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 марта 1999 года N 185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Республиканских государственных предприятий "Казгидромет" и "Казавиамет"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центральных и местных исполнительных органов, организаций и объем гидрометеорологической информации, предоставляемой им Республиканским государственным предприятием "Казгидромет" за счет бюджетных ассигнований в 2000 году,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16 июня 2000 года N 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центральных и местных исполнительных органов, организаций и объем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гидрометеорологической информации, предоставляемой им Республиканским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 предприятием "Казгидромет" за счет бюджетных ассигнований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2000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Центральные и местные !Гидрометеорологическая !Периодичность!Способ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исполнительные органы,!    информация         !  подачи     !доставки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      !           2           !       3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Администрация        Ежедневный              В течение     Факсимильная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метеорологический         года       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           бюллетень,ежемесячный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бюллетень погоды,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прогноз погоды на 2-3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сутки, прогноз погоды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на неделю, 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погоды по г.г.Астане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Алматы на текущий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сутки,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штормовые               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предупреждения о          угрозы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возникновения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стихийных гидрометео-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рологических явлений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Канцелярия Премьер-      То же                    То же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   Ежедневный             В течение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           метеорологический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чрезвычайным           бюллетень,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              ежедневный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гидрологический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бюллетень,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штормовые              В случае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предупреждения о        угрозы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возникновения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 стихийных гидро-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метеорологических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явлений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           Ежедневный             В течение        То же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    метеорологический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бюллетень,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штормовые             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предупреждения о        угрозы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возникновения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опасных и стихийных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гидрометеорологических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явлений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           Ежедневный             В течение        Факсимиль-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энергетики,            метеорологический        года           ная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индустрии и            бюллетень,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торговли Республики    штормовые              В случае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 предупреждения о        угрозы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возможности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возникновения опасных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 стихийных гидро-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метеорологических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    То же                   То же            То же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            То же                   То же  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        То же                   То же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     То же                   То же   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             Ежедневный              То же   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природных ресурсов       метерологический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охраны окружающей      бюллетень,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 Республики         ежедневный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            гидрологический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бюллетень,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штормовые              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предупреждения           угрозы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опасных и стихийных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гидрометеорологических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явлений,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ежемесячный             В течение      Почтовая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экологический             года         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бюллетень о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природной среды (вода,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воздух, земля,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радиоэкология),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оперативная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об экстремально-высоких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уровнях загрязнения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(ЭВЗ), высоких уровнях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загрязнения (ВЗ),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опасных явлениях (ОЯ)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Республиканская          Штормовые                В случае     Телефоно-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корпорация               предупреждения о          угрозы       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"Телевидение и          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 Казахстана"       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опасных и стихийных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гидрометеорологических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явлений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Аким г.Астаны            То же      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Аким г.Алматы            То же      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Акимы областей           То же      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