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053b" w14:textId="ab40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2000 года N 917.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 "Министерство образования и науки Республики 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"Высшая аттестационная комиссия                  62".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