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7b31" w14:textId="76c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мероприятий на 2000 год по реализации Государственной программы развития и поддержки малого предпринимательства на 1999-2000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2000 года N 923.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20 июня 2000 года N 923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Государственной программы развития и поддержки малого предпринимательства в Республике Казахстан на 1999-2000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1998 года N 4189,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основные мероприятия на 2000 год по реализации Государственной программы развития и поддержки малого предпринимательства на 1999-2000 годы (далее - Мероприятия).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надлежащее и своевременное выполнение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и координацию по обеспечению выполнения Мероприятий возложить на Агентство Республики Казахстан по регулированию естественных монополий, защите конкуренции и поддержке малого бизнеса.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20 июня 2000 года N 923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Основные мероприятия на 2000 год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 реализации Государственной программы развития и поддержки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малого предпринимательства на 1999-2000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Наименование     !Форма завершения!  Ответственные  !    Срок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 !   (меры по     !  за выполнение  !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 !  исполнению)   !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 2           !       3        !        4        !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Финансово-кредитная поддержка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Утверждение порядка    Постановление    Агентство по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проведения             Правительства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                         бизнесу,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закупок товаров, работ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услуг у субъектов                     госзакупкам,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                                  "Фонд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              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 Активизация кредитной  Информация       Агентство по       2 раза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 в сфере   в Правительство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бизнеса на                       бизнесу, ЗАО "Фонд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основе эффективного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использования заемных                   предпринимательства",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                                 Нацбанк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согласованию),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"Эксимбанк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Информационно-         Семинары         Инвестагентство,     Постоянно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разъяснительная                         ЗАО "Фонд развития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работа об                            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инвестиционных                         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возможностях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Разработать типовые    Постановление    Агентство по         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правила использования  Правительства    монополиям и бизнесу,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объектов коммунальной                   Минфин, 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собственности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качестве залогового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кредитовании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 Производственная и инновационная поддержка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Проведение              Информация      Акимы областей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ежеквартальной          в Агентство     и гг. Астаны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инвентаризации          по монополиям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пустующих объектов,     и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незавершенного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строительства,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относящихся 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республиканской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собственности,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их передачи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доверительное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управление субъектам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передачей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собственность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условии открытия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пунктов оказания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Разработка и            Постановление   Агентство по       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внесение на             Правительства   монополиям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рассмотрение в                          и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Концепции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ремесленничества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Разработка и            Постановление   Статагентство,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утверждение формы       Статагентства   Мингосдоходов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отчетности на 2001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год для отслеживания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основных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Внесение изменений      Нормативный     Комитет по 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Государственный       документ по    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стандарт по             стандартизации 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упрощению процедуры                    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сертификации                         МЭИТ, Форум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продукции (работ,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 субъектов                        Казахстана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бизнеса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Утверждение             Постановление   Агентство по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номенклатуры видов      Правительства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товаров (работ,                         бизнесу,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услуг) и их объемов,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государственные                         госзакупкам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закупки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осуществляются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субъектов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 Развитие инфраструктуры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 Организация постоянно   Ярмарки,        Акимы областей,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действующих выставок-   выставки        и гг. Астаны и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ярмарок и коллективных                  Алматы, Совет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стендов продукции                       Форума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малых предприятий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11 Разработать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созданию новых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структур для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 Республиканского        Свидетельство о  Агентство по 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информационно-          государственной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выставочного центра;    регистрации      бизнесу,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акимы областей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гг. 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и Алматы,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Торгово-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промышленная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палата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 Научно-                 Постановление    Агентство по    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исследовательского      Правительства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центра по проблемам                      бизнесу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учебно-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консультационным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комплексом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Организация аукциона    Аукцион,         Комитет культуры   IV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художественных          выставка         МКИОС,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произведений, изделий                    Творческие союзы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народных промыслов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ювелирных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Проведение проверок     Доклад           Генпрокуратура    2 раза в год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соблюдению Правил    Президенту      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оказания платных        Республики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услуг государственными  Казахстан    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органами                                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4. Совершенствование нормативной правовой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14 Закрепление в           Проект            Мингосдоходов,     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Налоговом кодексе       Налогового        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принципов,              кодекса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стимулирующих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развитие малого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реальном секторе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Присоединение к         Проект закона     МИД            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Всемирной Оттавской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конвенции УНИДРУА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"О лизинге" 1989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5. Кадровое и научно-методическое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 Организация встреч      Проведение        Агентство по         2 раза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общественных            совещания         монополиям и         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объединений                              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предпринимателей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членами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форме "Круглого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стола"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Проведение              Освещение в       Минкультинформ,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разъяснительной         средствах         Агентство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работы о                массовой      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нормотворческой         информации       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Систематизация           Издание          ЗАО "Фонд         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законодательных актов,   сборника         развития малого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регулирующих вопросы                      предпринимательства"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Проводить обучение       Информация       Минтрудсоцзащиты  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переобучение           в Агентство                         полугодия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безработных, в том       по монополиям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числе основам            и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6. Региональное развитие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 Обеспечение              Отчет в          Агентство по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качественной             Правительство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реализации                                и бизнесу,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региональных программ                     акимы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развитию малого                        и гг.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Продолжение работы       Решение акимов   ЗАО "Фонд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пополнению банка                      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данных по наиболее                        предпринимательства",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значимым проектам                         акимы областей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регионах                                гг. Астаны и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монополиям и бизнесу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Мониторинг состояния     Отчет в          Агентство по    Ежеквартально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 малого          Правительство    монополиям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предпринимательства                       бизнесу,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областям,                              областей,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гг. Астаны и Алматы                       гг. Астаны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