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95211" w14:textId="80952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25 апреля 2000 года N 637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июня 2000 года N 924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25 апреля 2000 года N 637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P000637_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дополнительных мерах по борьбе с саранчовыми вредителями в 2000 году" следующее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"2-1. Министерству транспорта и коммуникаций Республики Казахстан осуществить закупки работ и услуг для борьбы с саранчовыми вредителями в полосе отвода автомобильных дорог республиканского значения в Акмолинской, Карагандинской, Западно-Казахстанской, Костанайской, Северо-Казахстанской и Павлодарской областях способом из одного источника, используя для этих целей средства в размере 21 млн. тенге, предусмотренные в республиканском бюджете на 2000 год по программе N 34 "Эксплуатация автомобильных дорог на республиканском уровне".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Умбетова А.М.)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