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530a" w14:textId="8ac5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2 сентября 1999 года N 1303 и от 8 февраля 2000 года N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2000 года N 929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некоторые решения Правительства Республики Казахстан 
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постановление Правительства Республики Казахстан от 2 сентября 
1999 года N 1303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P991303_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вопросах закупа зерна урожая 1999 
года, его учета, хранения и реализации":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5)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"5) зерно урожая 1999 года, закупленное за счет средств в сумме 
9 110 784 (девять миллионов сто десять тысяч семьсот восемьдесят четыре) 
долларов США, как часть зерна государственного резерва, хранящегося в 
денежной форме, использовать в качестве кредита для приобретения (обмена 
или закупа) по контрактам с концерном "Белресурсы" 198 (сто девяносто 
восемь) колесных тракторов.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Оставшуюся часть использовать в качестве кредита для приобретения 
(обмена или закупа) до 152 (сто пятьдесят два) колесных тракторов    
МТЗ-82 УК на свободном рынке, до 200 (двести) жаток у открытого 
акционерного общества "Лизинговая компания "Украгромашинвест", до 50 
(пятьдесят) жаток у открытого акционерного общества "Кызылордарисмаш", на 
компенсацию затрат по хранению и транспортировке вышеуказанной техники по 
территории Республики Казахстан, а остаток средств от реализации зерна 
государственных экспортных ресурсов зачислить на специальный счет 
закрытого акционерного общества "КазАгроФинанс.";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постановление Правительства Республики Казахстан от 8 февраля 
2000 года N 187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P000187_ </w:t>
      </w:r>
      <w:r>
        <w:rPr>
          <w:rFonts w:ascii="Times New Roman"/>
          <w:b w:val="false"/>
          <w:i w:val="false"/>
          <w:color w:val="000000"/>
          <w:sz w:val="28"/>
        </w:rPr>
        <w:t>
  "О некоторых вопросах обеспечения 
сельскохозяйственной техникой отечественных сельхозтоваропроизводителей":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преамбуле: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"3-4 ноября 1999 года" дополнить словами "и других 
межгосударственных соглашений,";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союз "и" исключить;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"1. Закрытому акционерному обществу "Продовольственная контрактная 
корпорация" совместно с закрытым акционерным обществом "КазАгроФинанс" 
произвести обмен зерна продовольственной пшеницы 3 класса (ГОСТ 9353-90) 
из государственных экспортных ресурсов зерна Республики Казахстан либо 
закуп за счет средств от реализации зерна государственных экспортных 
ресурсов: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объеме до 18 898 (восемнадцать тысяч восемьсот девяносто восемь) 
тонн продовольственного зерна по цене не ниже 90 (девяносто) долларов США 
за одну тонну, на общую сумму 1 700 820 (один миллион семьсот тысяч 
восемьсот двадцать) долларов США по контракту с концерном "Белресурсы" 198 
(сто девяносто восемь) колесных тракторов МТЗ-82УК по цене 8 590 (восемь 
тысяч пятьсот девяносто) долларов США за одну единицу, на условиях 
DАF-граница Республики Казахстан (станция Тобол);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объеме не выше 12 312 (двенадцать тысяч триста двенадцать) тонн 
продовольственного зерна по цене не ниже 100 (сто) долларов США за одну 
тонну, на общую сумму не выше 1 231 200 (один миллион двести тридцать одна 
тысяча двести) долларов США до 152 (сто пятьдесят два) колесных тракторов 
МТЗ-82УК (комплектация в соответствии с ТУ РБ 05786206.399-96 
производственного объединения "Минский тракторный завод") на свободном 
рынке по цене не выше 8 100 (восемь тысяч сто) долларов США за одну 
единицу, на условиях DАF-граница Республики Казахстан (станция Тобол);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 объеме до 17 954 (семнадцать тысяч девятьсот пятьдесят четыре) 
тонн продовольственного зерна по цене не ниже 100 (сто) долларов США за 
одну тонну до 200 (двести) жаток ЖВП-9,1 по цене 8 977 (восемь тысяч 
девятьсот семьдесят семь) долларов США по контракту с открытым акционерным 
обществом "Лизинговая компания "Украгромашинвест" с учетом их сборки 
акционерным обществом СП "КазахУкрАгромаш". Обмен производится на условиях 
поставки жаток DAF - города Костанай, Кокшетау, Петропавловск;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объеме до 3 750 (три тысячи семьсот пятьдесят) тонн 
продовольственного зерна по цене не ниже 100 (сто) долларов США за одну 
тонну до 50 (пятьдесят) жаток ЖВП-10 по цене 7 500 (семь тысяч пятьсот) 
долларов США за одну единицу по контракту с открытым акционерным 
обществом "Кызылордарисмаш";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слова "и сборку тракторов из тракторокомплектов"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слова "тракторокомплектов открытое акционерное 
общество "Казахстантрактор", 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"Закрытому акционерному обществу "КазАгроФинанс"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передачу в лизинг отечественным сельхозтоваропроизводителям тракторов 
и жаток сроком на 7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реализацию тракторов и жаток сельхозтоваропроизводителям с 
начислением НДС и 1 (один) процента комиссионного вознаграждения в свою 
пользу в случае не размещения техники в лизинг;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оказание услуг данной техникой сельхозтоваропроизводителям в случае 
не реализации и не размещения ее в лизинг";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третий пункта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"перезаключить кредитное соглашение на предоставление кредита
закрытому акционерному обществу "КазАгроФинанс" для приобретения тракторов 
и жаток на сумму 9110784 (девять миллионов сто десять тысяч семьсот 
восемьдесят четыре) доллара США сроком до 7 лет по нулевой ставке 
вознаграждения".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Н.А.,
                   Цай Л.Г.)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