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01a4" w14:textId="c740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ноября 1996 года N 1418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N 947. Утратило силу - постановлением Правительства РК от 21 мая 2002 г. N 543 ~P020543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21 ноября 1996 года N 1418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Государственной межведомственной комиссии по радиочастотам Республики Казахстан" (САПП Республики Казахстан, 1996 г., N 47, ст. 459)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I, II, III, IV, V обозначить арабскими цифрами 1, 2, 3, 4, 5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Ведение Таблицы распределения полос частот между радиослужбами Республики Казахстан в диапазоне частот от 3 кГц до 400 ГГц;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Повышение эффективности использования радиочастотного спектра как ограниченного природного ресурса государства.";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Определение основных технических характеристик и иных требований к радиоэлектронным средствам при их разработке, производстве и поставке на внутренний рынок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Вносит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созданию и развитию единой государственной системы сбора и учета информации, автоматизации процессов управления по использованию радиочастотного спектра;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конверсии радиочастотного спектра в соответствии с международным регламентом;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планированию распределения и использования полос радиочастот, точек (участков) стояния искусственных спутников на геостационарной орбите для спутниковых систем (сетей);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выделению полос и номиналов радиочастот для разрабатываемых (моделируемых), производимых в Республике Казахстан и закупаемых за рубежом радиоэлектронных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взаимодействия радиослужб основных пользователей по использованию радиочастотного спектра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"а также средств информатики общего назначения"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Рассматривает нормы частотно-территориального разноса радиоэлектронных средств, для обеспечения их электромагнитной совместимости.";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Проводит мероприятия по дальнейшему совершенствованию Таблицы распределения полос частот между радиослужбами Республики Казахстан в диапазоне частот от 3 кГц до 400 ГГц, рассматривает возможность дополнительного (внутреннего) распределения полос частот и условия использования новой техники и технологий радиосвязи.";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Рассматривает планы частотно-территориального распределения на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включить в главу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обозначить подпунктами 1) и 2)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"приостанавливанию" заменить словом "приостановлению";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главы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Организация деятельности Комиссии по радиочастотам";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Государственную межведомственную комиссию по радиочастотам возглавляет председатель комиссии - Министр транспорта и коммуникаций Республики Казахстан. В комиссию входят заместитель председателя и руководящие работники министерств и агентств Республики Казахстан. Состав комиссии утверждается Правительством Республики Казахстан на основании представленных министерствами и агентствами кандидатур.";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Заседания Комиссии по радиочастотам проводятся не реже одного раза в квартал. Заседание считается правомочным, если в нем принимают участие не менее половины ее членов.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присутствующих на заседании.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заседания направляются всем членам комиссии заблаговременно, не позднее десяти дней до начала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письму - отчету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комиссии составляется протокол, подписываемый присутствовавшими на заседании ее членами.";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обозначить подпунктами 1) и 2)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ежегодно утверждает перспективные и текущие планы работы комиссии".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