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4a67" w14:textId="841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Министра юстиции Королевства Саудовской Аравии Абдалла бин Мухаммед бин Ибрагим аль аш-Шейха в Республику Казахстан 1-8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2000 года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визита Министра юстиции Королевства Саудовской Аравии Абдалла бин Мухаммед бин Ибрагим аль аш-Шейха в Республику Казахстан 1-8 июля 2000 года (далее - визит)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исполнительными органами Республики Казахстан обеспечить выполнение необходимых организационных мероприятий по подготовке и проведению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 принять необходимые меры по размещению и обслуживанию членов делегации Королевства Саудовской Аравии (далее - члены делегации Саудовской Аравии), обеспечить транспортное обслуживание членов делегации Саудовской Аравии в городах Астане,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со Службой протокола Президента Республики Казахстан (по согласованию) рассмотреть возможность организации встречи Главы делегации Саудовской Аравии с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со службой Государственного протокола Министерства иностранных дел Республики Казахстан организовать официальный прием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оформить в установленном порядке въездные и выездные документы для членов делегации Саудовской Аравии.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обеспечить пролет самолета с членами делегации Саудовской Аравии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техническое обслуживание, стоянку и заправку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членов делегации Саудовской Аравии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охраны Президента Республики Казахстан (по согласованию)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личную безопасность Главы делегации Саудовской Аравии.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