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4cb5" w14:textId="d854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января 2000 года N 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2000 года N 958. Утратило силу постановлением Правительства Республики Казахстан от 30 декабря 2015 года № 1126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30.12.2015 </w:t>
      </w:r>
      <w:r>
        <w:rPr>
          <w:rFonts w:ascii="Times New Roman"/>
          <w:b w:val="false"/>
          <w:i w:val="false"/>
          <w:color w:val="ff0000"/>
          <w:sz w:val="28"/>
        </w:rPr>
        <w:t>№ 1126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20 января 2000 года N 99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P000099_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передачи имущества государственных служащих в доверительное управление"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 порядке передачи имущества государственных служащих в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доверительное управление, утвержденных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9 слово "тайну" заменить словом "информацию".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