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62e2" w14:textId="7ae6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деятельности в качестве таможенного брокера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2000 года N 959.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20 июля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"О таможенном деле в Республике Казахстан" и от 17 апреля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Правительство Рсепублики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деятельности в качестве таможенного брокера.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таможенного контроля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Министерством финансов Республики Казахстан в десятидневный срок с момента вступления в силу настоящего постановления определить порядок внесения на депозит Агентства таможенного контроля Республики Казахстан сумм обеспечения уплаты таможенных платежей и налогов, стоимости товаров и транспортных средств, являющихся объектами нарушения таможенных правил, их взыскания и возврата;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месячный срок привести в соответствие с настоящим постановлением нормативные правовые акты, регламентирующие деятельность таможенного брокера.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постановлением Правительства РК от 14 апреля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27 июня 2000 года N 959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требования к деятельности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в качестве таможенного брокера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Юридические лица для получения лицензии на осуществление деятельности в качестве таможенного брокера должны отвечать следующим квалификационным требованиям: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 штате специалиста по таможенному оформлению, получившего в установленном порядке квалификационный аттестат;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материально-технического оснащения, позволяющего осуществление деятельности в качестве таможенного брокера, в том числе автоматизированных средств обработки информации и программных продуктов, совместимых со средствами автоматизированной обработки информации и программными продуктами, используемыми таможенными органами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условий, обеспечивающих ведение учета и отчетности, точно и полноценно отражающих операции с товарами и транспортными средствами, подлежащими таможенному контролю;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уплаты таможенных платежей и налогов, а также процентов за отсрочку или рассрочку уплаты таможенных платежей, штрафов и стоимости товаров и транспортных средств, являющихся объектами нарушений таможенных правил, и пени за просрочку уплаты таможенных платежей, которое осуществляется путем предоставления гарантии уполномоченного банка или внесением денег как в валюте Республики Казахстан, так и в иностранных валютах, курсы которых котируются Национальным Банком Республики Казахстан, в размере, эквивалентном сумме 200 000 долларам США по курсу Национального Банка Республики Казахстан на дату их внесения на депозитный счет таможенного органа Республики Казахстан в Комитете казначейства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подпункт 4) внесены изменения - постановлением Правительства РК от 17 ноября 2000 г. N 1724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P001724_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