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0450" w14:textId="3730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военного имущества из Российской Федерации в Республику Таджикистан и из Республики Таджикистан в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N 963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военного имущества из Российской Федерации в Республику Таджикистан для войсковой части Вооруженных Сил Российской Федерации, полевая почта 01162, в номенклатуре и количестве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военного имущества из Республики Таджикистан в Российскую Федерацию, из войсковой части Вооруженных Сил Российской Федерации, полевая почта 01162, в номенклатуре и количестве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железнодорожным транспортом груза по территории Республики Казахстан с соблюдением особых мер безопасности в соответствии с действующими "Правилами перевозок опасных грузов"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порядке обеспечить контроль за транзитом военного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28 июня 2000 года N 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Номенклатура и количество военного имущества,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поставляемого в войсковую часть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федерации, полевая почта 01162, дислоцируемую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|  Номенклатура поставляемого  |   Код   |Ед. |Кол-|Примеча 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(в/ч ВС РФ),|     военного имущества       |  ТН ВЭД |изм | во | ние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пог-|                              |         |    |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ранперехода |                              |         |    |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____________|______________________________|_________|____|____|__________|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____1_______|_______________2______________|____3____|__4_|__5_|_____6____!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В/ч 45892,   Автомобиль Урал-43202           870422910  шт.  5  В сущест-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п/п                                                         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Ледянная -                                                      комплект-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Айни через                                                      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Локоть -     Автомобиль КАМАЗ-43101          870422910  шт. 15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    Автоцистерна АЦ-2,5-40/131Н6ВР  870590900  шт.  1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Автомобиль ТЭА-1 к ПАРМ-1А      870590100  шт.  1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Автобус ТС-39641                870290110  шт.  2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Автомобиль УАЗ-39621            870323     шт.  1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Автомобиль УРАЛ-4320            870422910  шт.  2   то же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Автомобиль УАЗ-3151             870323     шт.  3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Автомобиль КАМАЗ-54112          870423990  шт.  1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В/ч 75053,   Запасные части к бронетанковому 871000000 тонн 240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п/п Се-  вооружению и технике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ликса - Айни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Илецк-1 -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В/ч 74048,   Запасные части к бронетанковому 871000000 тонн 480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п/п Ра-  вооружению и технике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менское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Айни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Илецк-1 -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Ченгельды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В/ч 75066,   Запасные части к бронетанковому 871000000 тонн 90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п/п Бе-  вооружению и технике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резайка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Айни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Илецк-1 -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Ченгельды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28 июня 2000 года N 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Номенклатура и количество военного имущества,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планируемого к возврату из войсковой части Вооруженных Сил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Российской Федерации, полевая почта 01162, дислоцируемую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  |  Номенклатура поставляемого  |   Код   |Ед. |Кол-|Примеча 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(в/ч ВС РФ),|     военного имущества       |  ТН ВЭД |изм | во | ние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пог-|                              |         |    |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ранперехода |                              |         |    |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____________|______________________________|_________|____|____|__________|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____1_______|_______________2______________|____3____|__4_|__5_|_____6____|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Приволжский  Разведывательная машина        871000000  шт.  5   В 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военный      БРМ-1К                                             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округ, ст.                                                      комплект-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Айни -                                                      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Кряж через   Тягач БТС-1                    871000000  шт.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 -  БРЭМ-1                         871000000  шт.  5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Илецк-1      БРЭМ-2                         871000000  шт.  8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Мастерская ТРМ-80              871000000  шт.  7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Мастерская МТО-80              871000000  шт.  3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Мастерская МТО-БТР             871000000  шт.  2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 броне-   Танк Т-72                      871000000  шт. 17   В 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танкоремонт-                                                    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ный завод ст.                                                   комплект-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Айни -                                                      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Атамановка   Тягач БТС-4                    871000000  шт.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Чен-   БМП-2                          871000000  шт.  5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гельды -     БМП-2К                         871000000  шт.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Локоть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 броне-    Бронетранспортер БТР-80        871000000  шт.  3   В 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танкоремонт-                                                    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ный завод ст.                                                   комплект-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Айни -                                                      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Армавир      Двигатель УТД-20               871000000  шт.  51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Чен-   Двигатель Камаз-7403           871000000  шт.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гельды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Арасайская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броне-    Двигатель В-84                 871000000  шт.  13  В 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танкоремонт-                                                    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ный завод ст.                                                   комплект-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Айни -                                                      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Серебрянный  Двигатель В-46                 871000000  шт.  17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 через    Двигатель В-59У                871000000  шт.  8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    Двигатель В-6                  871000000  шт.  10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Аксарайская  Двигатель В-55                 871000000  шт.  6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В/ч 07290,   Двигатель ГАЗ-41               871000000  шт.  5   В 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п/п                                                         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Айни - Бала-                                                    комплект-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шиха через                                                      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    Коробка передач к БРДМ-2       871000000  шт.  17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Аксарайская  Коробка раздаточная к БРДМ-2   871000000  шт.  7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Мост задний и передний к       871000000  шт.  34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БРДМ-2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В/ч 32043,   Двигатель КАМАЗ-740            840820570  шт.  12  В 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п/п                                                         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Айни - Сыз-                                                     комплект-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рань через                                                      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 -  Двигатель ЯМЗ-236              840820570  шт.  6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Илецк-1      Двигатель ЯМЗ-238              840820570  шт.  7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Двигатель ЗИЛ-131              840790700  шт.  18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Двигатель ЗИЛ-130              840790700  шт.  10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Двигатель ЗМЗ-66               840790700  шт.  12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Двигатель ЗМЗ-402              840790700  шт.  5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Двигатель ЗИЛ-375              840790700  шт.  5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Агрегеты к автомобильной технике          шт.  235  то 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