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8c93" w14:textId="2b58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эффективности проектов, входящих в состав Программы государственных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N 968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использования государственных и 
привлеченных государством, в том числе под государственные гарантии, 
финансовых средств при реализации Программы государственных инвестиций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оценки эффективности проектов, 
входящих в состав Программы государственных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органом, уполномоченным на оценку эффективности 
проектов, входящих в состав Программы государственных инвестиций, 
Министерство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Утверждены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постановлением Правительства 
                                                   Республики Казахстан    
                                              от 28 июня 2000 года N 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оценки эффективности проектов, входящих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состав Программы государственных инвестиций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Глава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оценки эффективности проектов, входящих в состав 
Программы государственных инвестиций (далее - Правила), определяют объекты 
и элементы оценки, источники информации, методы и порядок осуществления и 
использования результатов оценки эффективности проектов, входящих в состав 
Программы государственных инвестиций (далее - ПГИ).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Целью оценки эффективности проектов, входящих в состав ПГИ, 
является совершенствование ПГИ путем использования результатов оценки 
реализуемых и завершенных проектов, включая уточненные исходные данные по 
ним, для улучшения качества реализуемых проектов, для анализа новых 
проектов, заявляемых в ПГИ, и для корректировки приоритетов ПГИ. 
Результаты оценки могут быть использованы также для корректировки целей 
отраслевых и региональных стратегий.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Правила обязательны для применения органом, уполномоченным на 
оценку эффективности проектов, входящих в состав ПГИ (далее - 
уполномоченный орган), а также центральными и местными органами 
государственного управления, осуществляющими реализацию и последующую 
эксплуатацию проектов, входящих в состав ПГИ, и заемщиками по проектам, 
реализуемым или реализованным за счет негосударственных займов под 
государственные гарантии (далее - исполнительные агентства).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Необходимость оценки эффективности проекта обусловлена  
требованием организации системной работы по контролю за выполнением 
проектов ПГИ, определенным в качестве одной из задач ПГИ в Правилах 
разработки и реализации ПГИ, утвержденных постановлением Правительства 
Республики Казахстан от 31 декабря 1998 года N 1389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P981389_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Глава 2. Объекты и элементы оценки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Объектами оценки эффективности, определенными настоящими 
Правилами, являются проекты, входящие в состав ПГИ и находящиеся на стадии 
реализации (реализуемые проекты) и на стадии функционирования после 
завершения реализации (завершенные проекты).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не распространяются на оценку эффективности проектов, 
находящихся на стадии подготовки. Такая оценка осуществляется в 
соответствии с Правилами проведения экономической экспертизы проектов, 
заявляемых в состав ПГИ, утвержденными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Элементами оценки реализуемых проектов и их компонентов являются 
результаты; элементами оценки завершенных проектов и их компонентов 
являются следствия и влияние.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Результаты - это прямые материальные или нематериальные 
последствия, достигнутые в ходе реализации проекта или его компонентов и к 
моменту окончания реализации. Результаты могут быть сопоставлены с 
запланированными показателями, отраженными в плане-графике.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Следствия - это изменения, вызванные в окружающей обстановке 
результатами завершенного проекта или его компонентов. Следствия могут 
быть сопоставлены с целями проекта, сформулированными на стадии 
планирования и отраженными в технико-экономическом обосновании.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Влияние - это воздействие завершенного проекта на социально- 
экономическую ситуацию. Влияние проекта или группы проектов в отрасли или 
регионе на стадии функционирования после завершения реализации может быть 
сопоставлено с целями отраслевых или региональных стратегий, в рамках 
которых осуществлялись планирование и реализация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Эффективность - это итог сопоставления результатов, следствий и 
влияния с запланированными показателями, целями проекта и целями стратегий 
соответственно с выделением (анализом) вклада внутренних (относящихся к 
проекту) и внешних факторов.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Глава 3. Источники информации для оценки эффективности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Источниками информации для оценки эффективности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реализуемым проектам - отчет исполнительного агентства о 
выполнении работ по проекту, включенному в состав ПГИ;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завершенным проектам - отчет исполнительного агентства о ходе 
функционирования завершенного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Форма, содержание и сроки предоставления плана-графика и отчета 
исполнительного агентства о выполнении работ по проекту, включенному в 
состав ПГИ, определены Правилами осуществления мониторинга реализации ПГИ, 
утвержденными постановлением Правительства Республики Казахстан от 5 июня 
2000 года N 848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P000848_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Отчет исполнительного агентства о ходе функционирования 
завершенного проекта предоставляется по запросу уполномоченного органа и 
содержит сравнение фактических данных с запланированными по 
маркетинговому, техническому, социальному, экологическому, финансовому, 
институциональному и экономическому разделам, включая сведения о 
достигнутых результатах, следствиях и влиянии.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Глава 4. Методика оценки эффективности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При оценке результатов: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устанавливается степень соответствия следующих фактических 
параметров запланированным на стадии подготовки проекта и отраженным в 
откорректированном плане-графике: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объемов работ в натуральном выражении;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сроков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финансовых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проектной мощности;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устанавливается степень соответствия показателей требованиям 
стандартов и иным требованиям, сформулированным на стадии планирования;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устанавливается степень подтверждения предпосылок, принятых на 
стадии планирования (исходных данных), а также ожидаемых текущих затрат и 
источников их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анализируются препятствия, возникшие в ходе реализации, и меры их 
устранения и оцениваются действия сторон - участников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устанавливается соотношение вкладов внутренних (относящихся к 
проекту) и внешних факторов в получение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делается вывод об эффективности достижения запланированных 
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При оценке следствий: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устанавливается степень достижения поставленных целей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устанавливается соотношение вкладов внутренних (относящихся к 
проекту) и внешних факторов в достижение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анализируются фактические сведения о текущих затратах и степень 
подтверждения предпосылок, сделанных на стадии планирования (исходных 
данных);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делается вывод об эффективности достижения запланированных целей 
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При оценке влияния: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устанавливается соотношение вклада проекта в ряду других проектов 
в достижение запланированных целей отраслевых и региональных стратегий;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вырабатываются рекомендации по корректировке приоритетов 
государственных инвестиций в отрасли или регионе;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анализируются фактические сведения о текущих затратах и степень 
подтверждения предпосылок, сделанных на стадии планирования (исходных 
данных);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делается вывод об эффективности вклада проекта в достижение 
запланированных целей отраслевых и региональных стратегий.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При выполнении всех видов оценки формулируются рекомендации по 
улучшению подготовки и реализации новых (будущих) и действующих проектов и 
в целом работы над ПГИ.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Глава 5. Порядок осуществления оценки эффективности и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использования ее результатов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Оценку эффективности осуществляет уполномоченный орган 
самостоятельно или с привлечением независимых экспертов и органов 
государственного управления, не участвующих в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Отчет о результатах оценки эффективности реализуемых проектов 
составляется ежегодно и используется для улучшения качества оцениваемых 
проектов путем внесения необходимых изменений в план-график их реализации 
и для корректировки предпосылок (исходных данных), используемых при 
анализе новых проектов. Отчет о результатах оценки эффективности 
реализуемых проектов используется также при подготовке раздела 
аналитической части ПГИ, касающегося анализа исполнения ПГИ за предыдущий 
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Отчет о результатах оценки эффективности завершенных проектов 
составляется по истечении определенного срока функционирования, который 
устанавливается уполномоченным органом по согласованию с исполнительным 
агентством применительно к каждому проекту с учетом его особенностей. 
Отчет о результатах оценки эффективности завершенных проектов используется 
для корректировки приоритетов ПГИ и может быть использован также для 
корректировки целей отраслевых или региональных стратегий.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