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522d" w14:textId="0145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2000 года N 983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образовавшимся некомплектом офицерских должностей и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2000 году сроком на три года офицеров запаса в возрасте до 29 лет, годных к военной службе и не прошедших ее, для прохождения военной службы на должностях офицерского состава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30 июня 2000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Количество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офицеров запаса по военно-учетным специальностям,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подлежащим призыву на военную службу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 Военно-учетная специальность            !   Количество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  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Офицер: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мотострелковых войск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танковых войск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ракетных войск и артиллерии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войск ПВО    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ПВО Сухопутных войск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военно-воздушных войск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инженерных войск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химических войск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связи  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 бронетанковой службы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 службы ракетно-артиллерийского вооружения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 медицинской службы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 вещевой службы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  продовольственной службы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  службы горючего и смазочных материалов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  финансовой службы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  по воспитательной и социально-правовой работе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  юристы для военной прокуратуры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                                            340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