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3c4b" w14:textId="f443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2000 года № 1002.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1996 года N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предприятий" (САПП Республики Казахстан, 1996 г., N 29, ст. 256)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республиканских государственных предприятий, утвержденный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указанным постановлением, дополнить строками, порядковые номера 506-1,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506-2,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"506-1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"Дипломатическая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506-2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"Департамент по работе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дипломатическими представительствами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праве хозяйственного ведения)         город Алматы".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