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b390" w14:textId="c9db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февраля 2000 года N 220 и от 7 марта 2000 года N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2000 года N 1007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постановление Правительства Республики Казахстан от 12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2000 год":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30 и 31,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порядковые номера 35-1 и 35-2,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"35-1 О внесении          Агентство по        июнь июль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изменений и         миграции,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дополнений          Минтрудсоцзащиты,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Закон             МИД,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Z970204_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35-2  О беженцах          Агентство по        июнь июль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миграции,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Минтрудсоцзащиты,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МИД, МВД,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(Подпункт 2) утратил силу - постановлением Правительства РК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2002 г. N 470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