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fd09" w14:textId="a14f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Целевой комплексной программы профилактики и снижения травматизма в Республике Казахстан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2000 года N 1020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Целевую комплексную программу профилактики и снижения травматизма в Республике Казахстан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6 июля 2000 года N 1020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Целевая комплексная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профилактики и снижения травматизма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2000-2002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Травмы и отравления наносят огромный материальный ущерб и уносят тысячи человеческих жизней. В нашей стране ежегодно регистрируется до 4 тысяч случаев травм на 100 тыс. населения, т.е. ежегодно 600 тыс. жителей Казахстана получают травмы. Ситуация усугубляется тем, что от травм погибают здоровые, работоспособные молодые люди, преимущественно мужчины, в возрасте от 20 до 40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нашей стране смертность от травматизма вышла на 2-е место, опережая злокачественные опухоли и уступая лишь болезням кровообращения.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тенденция к значительному росту травматизма в первую очередь обусловлена резким увеличением парка транспортных средств, развитием и усложнением строительной техники и конструкций объектов строительства, дорожно-транспортных происшествий, стихийных бедствий, интенсивным развитием промышленности, высотного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Цель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целью программы является снижение и предупреждение травматизма в Республике Казахстан, разработка и внедрение в практику современных методов диагностики и лечения травматических повреждений и их последствий путем осуществления комплекса мероприятий по его снижению и обеспечения материально-технической базы образовательных и медицинских организаций на основе межведомственной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Основные направления и приоритеты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и приоритетами достижения цели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общественной политики, направленной на борьбу с проявлениями, относящимися к факторам риска, с уделением особого внимания такому явлению, как потребление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знаний о факторах травматизма и осуществление надзора уполномоченными на то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скоординированный межотраслевой подход к профилактике травматизма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подход в системе образования населения по сохранению и укреплению здоровья на индивидуальном и коллективном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интегрированных лечебно-профилактических и реабилитационных мероприятий, главным образом в рамках первичной медико-санитарной помощи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научно-исследовательская деятельность в области видов последствий насилия и травматизма, как часть непрерывного усовершенствования стратегии профилактической, лечебной и реабилитационной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пропаганды в отношении норм безопасности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подготовка медицинских кадров в системе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и строительстве административных зданий и жилых кварталов строгое соблюдение норм проектирования и создание удобств для людей-инвалидов.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Анализ травматизма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структуры травматизма в Республике Казахстан за последние 10-15 лет показывает увеличение удельного веса числа и тяжести множественных травм (далее по тексту - политравмы).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тревогу вызывает детский дорожно-транспортный травматизм. Обострение ситуации связано с тем, что недостаточно ведется работа в органах народного образования по изучению Правил дорожного движения, родители не прививают детям навыки поведения на улицах. Занятия по Правилам дорожного движения в органах народного образования из-за отсутствия финансовых средств проводятся неподготовленными лицами, зачастую не привлекаются к этому квалифицированные сотрудники.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общеобразовательных школах и других органах народного образования во время занятий, связанных с использованием электропотребляющих приборов, различных химических реактивов, а также во время праздников, конкурсов, массовых мероприятий Правила техники безопасности. Правила противопожарной безопасности зачастую не соблюдаются. И это приводит к детскому травматизму различной степени тяжести, вплоть до смертельных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Неуклонно возрастающая по количеству и тяжести, изолированная и сочетанная черепно-мозговая травма (бытовая, автодорожная, производственная), травма периферических нервов и нервных сплетений, травма позвоночника и спинного мозга (включая острый и отдаленный период болезни), гидроцефалия, последствия и осложнения черепно-мозговых травм - определяют приоритетные и социально значимые направления профилактики и снижения травматизма, которые указаны в Целевой комплексной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лечения больных с травмой черепа, головного и спинного мозга, периферических нервов, с различными повреждениями опорно- двигательного аппарата является насущной и актуальной медико-социальной проблемой.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Серьезным аспектом современной травматологии являются термические поражения. В среднем по республике ежегодно регистрируется 211 случаев первичной ожоговой травмы на 100 тысяч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обновляемый арсенал современных средств диагностики и лечения, благодаря которым открываются новые перспективные возможности снижения смертности и инвалидизации нейрохирургических больных, обосновывает целесообразность координации в едином месте научно- практического кадрового потенциала республики и медицинского современного оборудования, что оправдано экономической, финансовой и политической целесообразностью.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травматологии и ортопедии, нейрохирургии невозможно без соответствующей подготовки врачебных кадров и повышения их квалификации, которые проводятся в Казахском государственном медицинском университете, Алматинском государственном институте усовершенствования врачей и в 5 медицинских академиях.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функционируют 2 ученых совета по специальности травматология и ортопедия при Акмолинской и Семипалатинской медицинских академиях, что говорит о высоком научном потенциале наших ученых травматологов-ортопедов.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Ожидаемые результаты при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программы ожидаются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и устойчивое сокращение числа травм, инвалидности и смертности в результате несчастных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количества смертельных случаев и степени инвалидизации при политравмах за счет скоординированных действий различных служб, сопричастных в оказании медицинской помощи, транспортировке пострадавших;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 всех регионах государства научно обоснованных передовых современных методов диагностики и лечения при различных видах травм, которые позволят улучшить результаты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существенное снижение количества факторов риска получения травм, увечий, в том числе в результате употребления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на базе научно-исследовательского института травматологии, ортопедии и нейрохирургии - врачей травматологов-ортопедов, нейрохирургов, анестезиологов-реаниматологов, а также медицинских работников станции скорой неотложной помощи и центра медицины катастроф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травм и количества жертв при чрезвычайных ситуациях природного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разработанной Целевой комплексной программы профилактики и снижения травматизма в Республике Казахстан на 2000-2002 годы подготовлен План мероприятий по реализации Целевой комплексной программы профилактики и снижения травматизма в Республике Казахстан на 2000-2002 годы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в соответствии с п. 4.4.4.2. постановления Правительства Республики Казахстан от 7 марта 2000г.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имеет целью обеспечение дальнейшей реализации прав граждан, закрепленных в Конституции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основана на интеграции усилий центральных и местных исполнительных органов, имеющих отношение к рассматриваемой проблеме.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широкий комплекс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первичная профилактика травматизма (от мероприятий по снижению травмоопасности объектов среды обитания человека до повышения санитарной грамотности широких слоев населения в знании правил безопасного поведения);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улучшение организации и качества лечения травм;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сокращение сроков реабилитации и снижение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на каждом этапе ее выполнения потребует постоянного анализа, проведения научно-исследовательских разработок, внедрения передовых технологий. Полное решение данной проблемы может быть обеспечено организацией научно-исследовательского центра (института) травматологии, ортопедии и нейрохирургии.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как одной из приоритетных задач Правительства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позволит снизить травматизм, в структуре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преобладает молодое и трудоспособное население страны, улучшить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и качество медицинской помощи, снизить инвалидность 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конечном итоге, будет способствовать увеличению продолжительности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активного периода жизни населения, созданию предпосылок для сохранения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генофонда нации.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мероприятий по реализации Целевой комплексной программы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профилактики и снижения травматизма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Профилактика и снижение травматизма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Мероприятие          !   Форма     ! Ответственные   !   Источник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 завершения  ! центральные и   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 ! местные испол-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            ! нительные органы!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 !      2      !        3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Пересмотреть и утвердить    Приказ       АЗО, МВД, МОН,   Внебюджетные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медицинские программы                    акимы областей,  средства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на базе                         городов Астаны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колледжей, водительских                  и Алматы        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курсов, школ, организовать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обучение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Разработать и утвердить     Приказ       МОН, МТСЗ, АЗО,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рекомендацию                Отчет 1 раз  акимы областей,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"Об организации работы      в год в      городов Астаны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охране труда и           Правительство   и Алматы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профилактике травматизма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Организовать обучение       Приказ       МОН, АЗО, МВД    Внебюджетные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правилам дорожного движения              МТСЗ, акимы      средства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детей в детских дошкольных               областей,   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организациях и в                         городов Астаны  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специализированных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учреждениях для детей-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инвалидов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Разработать и выпустить    Альбомы,      МОН, МВД, МЭ,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серии наглядных пособий    буклеты,      АРКИ, акимы      бюджеты,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(альбомы, буклеты и т.п.)  плакаты,      областей,        внебюджетные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изучения правил        книжки,       городов         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дорожного движения.        брошюры,      Астаны и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Компьютерные игровые        Отчет 1 раз   Алматы          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по безопасности  в год в                        и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дорожного движения для: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детей дошкольного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велосипедистов;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юных автолюбителей;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 государственном          Выступления,  МКИОС           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заказе на освещение        публикации в                  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приоритетных               электронных                 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направлений                и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государственной           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информационной политики   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предусмотреть эфирное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время и газетные полосы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уменьшению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Утвердить                  Приказ,       МВД, МОН, АЗО,  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унифицированную            программа,    акимы областей,  обучающих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обучающую программу        курсы,        городов Астаны  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проблемам               семинары,     и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профилактики              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травматизма, правилам      Отчет 1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дорожного движения,        в год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оказания первичной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помощи при травмах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организовать подготовку,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школ, колледжей, вузов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Подготовить методические    Приказ,       МОН, МТСЗ,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инструкции по охране        методические  АЗО 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труда, технике              инструкции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безопасности и пожарной  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безопасности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учебно-воспитательного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процесса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внеклассной и внешкольной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Проводить республиканские   Конференции,   МОН, МТСЗ,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конференции и семинары по   семинары       АЧС, МВД,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проблемам профилактики                     АЗО, акимы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травматизма и отравлений                   областей,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0рганизовать:               Праздники,     МОН, МВД,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дни здоровья школьников;  конкурсы,      АЗО, АЧС,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день юного пешехода;      выставки,      акимы         законодатель-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день юного пожарного      приказ         областей,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10.Провести республиканские    Приказ,        Министерства,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региональные, городские,    конкурсы       агентства,    бюджеты,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районные конкурсы,                         акимы         внебюджетные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смотры кабинетов по знанию                 областей,    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соблюдению Правил охраны                 городов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труда и техники безопасности               Астаны и      инвестиции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организациях, Правил                     Алматы        и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дорожного движения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Правил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безопасности в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заведениях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11.Подготовить                 Издание        АЗО, МОН 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общеобразовательную и       общеобразова-     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специальную медицинскую     тельной и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литературу по профилактике, специальной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оказанию медицинской       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помощи и лечению различных 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видов профессионального,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бытового травматизма,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12.Организовать обучение       Приказ         МОН, МВД,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правилам и требованиям                     АЧС, акимы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пожарной безопасности                      областей,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(далее - ППБ), дорожного                   городов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движения (далее - ПДД)               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обязательным введением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"По изучению ППБ"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"По изучению ПДД"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13.Пересмотреть и дополнить:   Приказ         АЗО, МВД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порядок проведения                                      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медицинского               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освидетельствования      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водителей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 и их периодичность;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перечень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противопоказаний,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которых гражданину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запрещается управлять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транспортными средствами.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Организационно - методические мероприятия по профилактике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снижению травматизма и его последствий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14.Пересмотреть и утвердить    Приказ         АЗО, МТСЗ,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первичные формы учетной                    МВД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документации по травматизму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организовать           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общенациональную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компьютерную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регистрации травм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15.Усилить контроль            Приказ         АТурС, АЗО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безопасности при                              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проведении учебно-         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тренировочного процесса  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спортивных состязаний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16.Улучшить организацию        Инструкции и   АЧС, акимы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спасательных         рекомендации   областей,     с действующим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служб в местах массового    по работе      городов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отдыха населения в горах,   спасательных   Астаны и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воде (пересмотреть       служб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табели оснащения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инструкции по их работе)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17.Разработать меры по         Приказ         МТСЗ, АЧС,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предупреждению                             МЭИиТ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электротравм,              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безопасности бытовых     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приборов и 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18.Расширять пропаганду        Приказ         МОН, АЗО,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здорового образа жизни,                    АТурС, МКИОС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физкультуры и спорта,      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как действенного средства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"активной защиты"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19.Пересмотреть нормативы      Изменения и    МТСЗ, АЗО,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требований техники          дополнения в   министерства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безопасности труда по       нормативные    и ведомства,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отраслям и обеспечить       правовые акты, акимы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обязательное внедрение и    регламентирую-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контроль за их соблюдением  щие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производственных         безопасность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объектах всех форм          труда по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собственности               отраслям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20.Обеспечить контроль за      Приказ,        МВД, АЧС,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обязательным регулярным     решения        АЗО, акимы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обучением и аттестацией     акимов,        областей,     законодатель-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сотрудников полиции,        изменения в    городов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работников государственной  нормативных    Астаны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противопожарной службы,     правовых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водителей по оказанию       актах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первой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травмах, отравлениях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21.Предусмотреть ограждение    Решения        Акимы   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детских, спортивных         акимов,        областей,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площадок, автостоянок в     изменения и    городов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жилых кварталах             дополнения в   Астаны и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нормативных    Алматы,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правовых       АТурС, 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Отчет 1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год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22.Создать на дорогах          Приказ,        МТК, АЗО,     Внебюджетные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республиканского значения   решения        МВД, акимы    средства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дорожно-санитарные посты,   акимов,        областей,   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обеспечить их телефонной    изменения и    городов      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связью с медицинскими       дополнения в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организациями, а также      существующие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необходимым оснащением по   нормативные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табелю.                    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Утвердить табель            Отчет 1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оснащения дорожно-          в год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транспортных постов     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необходимыми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инвентарем и медикаментами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23.Пересмотреть и оформить     Решения        АЗО, акимы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закрепление больниц за      акимов,        областей,    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участками автомобильных     приказ         городов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дорог, для ускорения        Отчет 1 раз    Астаны и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оказания помощи при         в год в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травмах и сокращения        Правительство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времени доставки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пострадавших в больницу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24.Совершенствовать систему    Решения        МВД, МТК,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информирования о дорожно-   акимов         АЗО, акимы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транспортном происшествии   Отчет 1 раз    областей,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автодорогах              в год в        городов       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(обустройство дорог         Правительство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специальной связью,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повсеместное размещение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указателей о местонахождении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ближайших лечебных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организации и т.п.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25.Организовать и              Решения        МПРОС, МТК,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совершенствовать            акимов,        МВД, акимы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взаимодействие              приказы        областей,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гидрометеорологической      Отчет 1 раз    городов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службы, телевидения и       в год в        Астаны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радио, подразделений        Правительство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дорожной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обеспечения 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информацией о состояниях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проезжей части и погодных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условий на дорогах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26.Пересмотреть соотношение    Решения        Акимы   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структуры медицинских       акимов         областей,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кадров к количеству мест,                  городов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предназначенных для лечебно-               Астаны и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профилактических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мероприятий, приведя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соответствие с удельным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коэффициентом травматизма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структуре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заболеваемости.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отделения политравмы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(множественные травмы)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стационарах травматологических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отделений в городах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населением свыше 300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человек,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существующей сети мест,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предназначенных для лечебно-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профилактических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действующих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27.Повысить квалификацию         Приказ       АЗО     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врачей всех специальностей                    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медицинских сестер по    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оказанию помощи при травмах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отравлениях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28.Определить обязательный       Приказ       АЗО     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минимум оснащения средствами                  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лечения травм в              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травматологических и                                     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хирургических отделениях,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разработать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минимального 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специализированной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29.Развивать научно-технические  Приказ      АЗО           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исследования по травматизму,                            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выявлению причин и разработке                            законодатель-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 его предупреждения                                   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Материально-техническое обеспечение реализации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профилактики и снижения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30.Организовать приобретение     Решения     Акимы         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грузоподъемных и других       акимов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приспособлений для     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 аварийно-            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спасательных работ на            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местах ДТП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автомобилей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последствий аварий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31.Организовать региональные     Решения     Акимы      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центры по реабилитации        акимов      областей,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больных с последствиями              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травм за счет оптимизации                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коечной сети и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функционального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объединения идентичных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подразделений,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32.Улучшить обеспечение          Решения     Акимы          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современным медицинским       акимов      областей,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оборудованием реанимационных              городов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отделений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и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33.Создать Республиканский     Постановление  АЗО          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научно-исследовательский    Правительства   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институт травматологии,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ортопедии и нейрохирургии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как центр координации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интеграции медицинских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подразделений,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осуществляющих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травм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Сроки        !   Ожидаемый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исполнения    !   результат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         !       6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I квартал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уровня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I квартал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I квартал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уровня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2001-2002      Пропаганда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           повышение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2001-2002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     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2000-2001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     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2001 год 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Постоянно,     Пропаганда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ежегодно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уровня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2001-2002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годы         уровня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2001-2002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годы         уровня знаний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2000-2001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годы   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2001-2002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годы,        травматизма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постоянно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IV квартал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год 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2001 год    Получение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достоверной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IV квартал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года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IV квартал  Предупреждение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2002 года   травмы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2000-2002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годы       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IV квартал   Предупреждение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года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IV квартал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года      знаний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2000-2001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годы     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II квартал     Оперативная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 года      информация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2001 год       Своевременная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2000-2001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годы           дорожно-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происшествий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2000-2001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годы           дорожно-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происшествий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IV квартал     Рациональное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года     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сети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лечебно-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профилактических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2000-2002     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годы,         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постоянно      врачей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IV квартал     Улучшение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года     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квалифицированной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I квартал      Снижение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травматизма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II квартал     Оперативная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II квартал     Улучшение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II квартал     Специализированная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года     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2001-2002      Специализированная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годы           помощь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