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36d8" w14:textId="be43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марта 1999 года 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2000 года N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отсутствием заявок от акимов областей, городов Алматы и Астаны на централизованную закупку продукции теплоэнергетического назначения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марта 1999 года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нормализации работы коммунального теплоэнергетического хозяйства в Республике Казахстан" (САПП Республики Казахстан, 1999 г., N 10, ст. 87)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