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48b1" w14:textId="c234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контракта по привлечению инвестиций между Правительством Республики Казахстан и компанией "RJK International Trading LTD" от 20 апреля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2000 года N 1030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Закрытому акционерному обществу "Продовольственная контрактная корпорация" (далее - ЗАО "Продкорпорация") в соответствии с контрактом между Правительством Республики Казахстан и Директором "Движение Любавичи" и компанией "RJK International Trading LTD" (далее - компания "RJK") от 20 апреля 2000 года поставить 50 000 (пятьдесят тысяч) тонн зерна государственных экспортных ресурсов компании "RJК".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Заместителю Премьер-Министра Республики Казахстан Утембаеву Е.А. в срок до 1 сентября 2000 года утвердить План мероприятий по выполнению контракта по привлечению инвестиций между Правительством Республики Казахстан и компанией "RJK" от 20 апреля 2000 года, а также график поставок зерна государственных экспортных ресурсов компании "RJK" на период с сентября по декабрь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намерение компании "RJK" о финансировании строительства объектов г.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акиму г. Астаны заключить с компанией "RJK" соглашение о целевом, по согласованию с компанией "RJК", финансировании из средств местного бюджета строительства объектов г. Астаны за счет полученных от компании 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