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7c5f" w14:textId="91b7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декабря 1999 года N 1872</w:t>
      </w:r>
    </w:p>
    <w:p>
      <w:pPr>
        <w:spacing w:after="0"/>
        <w:ind w:left="0"/>
        <w:jc w:val="both"/>
      </w:pPr>
      <w:r>
        <w:rPr>
          <w:rFonts w:ascii="Times New Roman"/>
          <w:b w:val="false"/>
          <w:i w:val="false"/>
          <w:color w:val="000000"/>
          <w:sz w:val="28"/>
        </w:rPr>
        <w:t>Постановление Правительства Республики Казахстан от 8 июля 2000 года N 1036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пунктом 4 статьи 24 Закона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7 декабря 1999 года N 1872  
</w:t>
      </w:r>
      <w:r>
        <w:rPr>
          <w:rFonts w:ascii="Times New Roman"/>
          <w:b w:val="false"/>
          <w:i w:val="false"/>
          <w:color w:val="000000"/>
          <w:sz w:val="28"/>
        </w:rPr>
        <w:t xml:space="preserve"> P991872_ </w:t>
      </w:r>
      <w:r>
        <w:rPr>
          <w:rFonts w:ascii="Times New Roman"/>
          <w:b w:val="false"/>
          <w:i w:val="false"/>
          <w:color w:val="000000"/>
          <w:sz w:val="28"/>
        </w:rPr>
        <w:t>
  "О реализации Закона Республики 
Казахстан "О республиканском бюджете на 2000 год" (САПП Республики 
Казахстан, 1999 г., N 53, ст. 530) следующие изменения и дополнения:
</w:t>
      </w:r>
      <w:r>
        <w:br/>
      </w:r>
      <w:r>
        <w:rPr>
          <w:rFonts w:ascii="Times New Roman"/>
          <w:b w:val="false"/>
          <w:i w:val="false"/>
          <w:color w:val="000000"/>
          <w:sz w:val="28"/>
        </w:rPr>
        <w:t>
          1) в приложении 1 к указанному постановлению:
</w:t>
      </w:r>
      <w:r>
        <w:br/>
      </w:r>
      <w:r>
        <w:rPr>
          <w:rFonts w:ascii="Times New Roman"/>
          <w:b w:val="false"/>
          <w:i w:val="false"/>
          <w:color w:val="000000"/>
          <w:sz w:val="28"/>
        </w:rPr>
        <w:t>
          в разделе IV "Расходы":
</w:t>
      </w:r>
      <w:r>
        <w:br/>
      </w:r>
      <w:r>
        <w:rPr>
          <w:rFonts w:ascii="Times New Roman"/>
          <w:b w:val="false"/>
          <w:i w:val="false"/>
          <w:color w:val="000000"/>
          <w:sz w:val="28"/>
        </w:rPr>
        <w:t>
          в функциональной группе 1 "Государственные услуги общего характера" 
цифру "25544576" заменить цифрой "25584149";
</w:t>
      </w:r>
      <w:r>
        <w:br/>
      </w:r>
      <w:r>
        <w:rPr>
          <w:rFonts w:ascii="Times New Roman"/>
          <w:b w:val="false"/>
          <w:i w:val="false"/>
          <w:color w:val="000000"/>
          <w:sz w:val="28"/>
        </w:rPr>
        <w:t>
          в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цифру "3514059" 
заменить цифрой "3545984";
</w:t>
      </w:r>
      <w:r>
        <w:br/>
      </w:r>
      <w:r>
        <w:rPr>
          <w:rFonts w:ascii="Times New Roman"/>
          <w:b w:val="false"/>
          <w:i w:val="false"/>
          <w:color w:val="000000"/>
          <w:sz w:val="28"/>
        </w:rPr>
        <w:t>
          по гос. учреждению 101 "Администрация Президента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цифру 
"374294" заменить цифрой "403961";
</w:t>
      </w:r>
      <w:r>
        <w:br/>
      </w:r>
      <w:r>
        <w:rPr>
          <w:rFonts w:ascii="Times New Roman"/>
          <w:b w:val="false"/>
          <w:i w:val="false"/>
          <w:color w:val="000000"/>
          <w:sz w:val="28"/>
        </w:rPr>
        <w:t>
          по гос. учреждению 101 "Администрация Президента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по программе 1 
"Административные расходы" цифру "322272" заменить цифрой "351939"; 
</w:t>
      </w:r>
      <w:r>
        <w:br/>
      </w:r>
      <w:r>
        <w:rPr>
          <w:rFonts w:ascii="Times New Roman"/>
          <w:b w:val="false"/>
          <w:i w:val="false"/>
          <w:color w:val="000000"/>
          <w:sz w:val="28"/>
        </w:rPr>
        <w:t>
          по гос. учреждению 101 "Администрация Президента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по программе 1 
"Административные расходы", подпрограмме 1 "Аппарат центрального органа" 
цифру "322272" заменить цифрой "351939";
</w:t>
      </w:r>
      <w:r>
        <w:br/>
      </w:r>
      <w:r>
        <w:rPr>
          <w:rFonts w:ascii="Times New Roman"/>
          <w:b w:val="false"/>
          <w:i w:val="false"/>
          <w:color w:val="000000"/>
          <w:sz w:val="28"/>
        </w:rPr>
        <w:t>
          по гос. учреждению 104 "Канцелярия Премьер-Министра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цифру "207337" заменить 
цифрой "208252"; 
</w:t>
      </w:r>
      <w:r>
        <w:br/>
      </w:r>
      <w:r>
        <w:rPr>
          <w:rFonts w:ascii="Times New Roman"/>
          <w:b w:val="false"/>
          <w:i w:val="false"/>
          <w:color w:val="000000"/>
          <w:sz w:val="28"/>
        </w:rPr>
        <w:t>
          по гос. учреждению 104 "Канцелярия Премьер-Министра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по программе 1 
"Административные расходы" цифру "207337" заменить цифрой "208252";
</w:t>
      </w:r>
      <w:r>
        <w:br/>
      </w:r>
      <w:r>
        <w:rPr>
          <w:rFonts w:ascii="Times New Roman"/>
          <w:b w:val="false"/>
          <w:i w:val="false"/>
          <w:color w:val="000000"/>
          <w:sz w:val="28"/>
        </w:rPr>
        <w:t>
          по гос. учреждению 104 "Канцелярия Премьер-Министра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по программе 1 
"Административные расходы", подпрограмме 1 "Аппарат центрального органа" 
цифру "207337" заменить цифрой "208252";
</w:t>
      </w:r>
      <w:r>
        <w:br/>
      </w:r>
      <w:r>
        <w:rPr>
          <w:rFonts w:ascii="Times New Roman"/>
          <w:b w:val="false"/>
          <w:i w:val="false"/>
          <w:color w:val="000000"/>
          <w:sz w:val="28"/>
        </w:rPr>
        <w:t>
          по гос. учреждению 694 "Управление Делами Президента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цифру "1881447" 
заменить цифрой "1891780"; 
</w:t>
      </w:r>
      <w:r>
        <w:br/>
      </w:r>
      <w:r>
        <w:rPr>
          <w:rFonts w:ascii="Times New Roman"/>
          <w:b w:val="false"/>
          <w:i w:val="false"/>
          <w:color w:val="000000"/>
          <w:sz w:val="28"/>
        </w:rPr>
        <w:t>
          по гос. учреждению 694 "Управление Делами Президента Республики 
Казахстан" подфункции 1 "Представительные, исполнительные и другие органы, 
выполняющие общие функции государственного управления" функциональной 
группы 1 "Государственные услуги общего характера", по программе 78 
"Реализация программы по информатизации государственных органов" цифру 
"9680" заменить цифрой "20013";
</w:t>
      </w:r>
      <w:r>
        <w:br/>
      </w:r>
      <w:r>
        <w:rPr>
          <w:rFonts w:ascii="Times New Roman"/>
          <w:b w:val="false"/>
          <w:i w:val="false"/>
          <w:color w:val="000000"/>
          <w:sz w:val="28"/>
        </w:rPr>
        <w:t>
          в подфункции 2 "Финансовая деятельность" функциональной группы 1 
"Государственные услуги общего характера" цифру "15126805" заменить цифрой 
"15125692";
</w:t>
      </w:r>
      <w:r>
        <w:br/>
      </w:r>
      <w:r>
        <w:rPr>
          <w:rFonts w:ascii="Times New Roman"/>
          <w:b w:val="false"/>
          <w:i w:val="false"/>
          <w:color w:val="000000"/>
          <w:sz w:val="28"/>
        </w:rPr>
        <w:t>
          по гос. учреждению 217 "Министерство финансов Республики Казахстан" 
подфункции 2 "Финансовая деятельность" функциональной группы 1 
"Государственные услуги общего характера" цифру "5089469" заменить цифрой 
"5088881";
</w:t>
      </w:r>
      <w:r>
        <w:br/>
      </w:r>
      <w:r>
        <w:rPr>
          <w:rFonts w:ascii="Times New Roman"/>
          <w:b w:val="false"/>
          <w:i w:val="false"/>
          <w:color w:val="000000"/>
          <w:sz w:val="28"/>
        </w:rPr>
        <w:t>
          по гос. учреждению 217 "Министерство финансов Республики Казахстан" 
подфункции 2 "Финансовая деятельность" функциональной группы 1 
"Государственные услуги общего характера", по программе 1 
"Административные расходы" цифру "1413896" заменить цифрой "1413308";
</w:t>
      </w:r>
      <w:r>
        <w:br/>
      </w:r>
      <w:r>
        <w:rPr>
          <w:rFonts w:ascii="Times New Roman"/>
          <w:b w:val="false"/>
          <w:i w:val="false"/>
          <w:color w:val="000000"/>
          <w:sz w:val="28"/>
        </w:rPr>
        <w:t>
          по гос. учреждению 217 "Министерство финансов Республики Казахстан" 
подфункции 2 "Финансовая деятельность" функциональной группы 1 
"Государственные услуги общего характера", по программе 1 
"Административные расходы", подпрограмме 1 "Аппарат центрального органа" 
цифру "338296" заменить цифрой "337708";
</w:t>
      </w:r>
      <w:r>
        <w:br/>
      </w:r>
      <w:r>
        <w:rPr>
          <w:rFonts w:ascii="Times New Roman"/>
          <w:b w:val="false"/>
          <w:i w:val="false"/>
          <w:color w:val="000000"/>
          <w:sz w:val="28"/>
        </w:rPr>
        <w:t>
          по гос. учреждению 219 "Министерство государственных доходов 
Республики Казахстан" подфункции 2 "Финансовая деятельность" 
функциональной группы 1 "Государственные услуги общего характера" цифру 
"9909964" заменить цифрой "9909439";
</w:t>
      </w:r>
      <w:r>
        <w:br/>
      </w:r>
      <w:r>
        <w:rPr>
          <w:rFonts w:ascii="Times New Roman"/>
          <w:b w:val="false"/>
          <w:i w:val="false"/>
          <w:color w:val="000000"/>
          <w:sz w:val="28"/>
        </w:rPr>
        <w:t>
          по гос. учреждению 219 "Министерство государственных доходов 
Республики Казахстан" подфункции 2 "Финансовая деятельность" 
функциональной группы 1 "Государственные услуги общего характера", по 
программе 1 "Административные расходы" цифру "4788867" заменить цифрой 
"4788342";
</w:t>
      </w:r>
      <w:r>
        <w:br/>
      </w:r>
      <w:r>
        <w:rPr>
          <w:rFonts w:ascii="Times New Roman"/>
          <w:b w:val="false"/>
          <w:i w:val="false"/>
          <w:color w:val="000000"/>
          <w:sz w:val="28"/>
        </w:rPr>
        <w:t>
          по гос. учреждению 219 "Министерство государственных доходов 
Республики Казахстан" подфункции 2 "Финансовая деятельность" 
функциональной группы 1 "Государственные услуги общего характера", по 
программе 1 "Административные расходы", подпрограмме 32 "Аппарат 
Таможенного комитета" цифру "110577" заменить цифрой "110052";
</w:t>
      </w:r>
      <w:r>
        <w:br/>
      </w:r>
      <w:r>
        <w:rPr>
          <w:rFonts w:ascii="Times New Roman"/>
          <w:b w:val="false"/>
          <w:i w:val="false"/>
          <w:color w:val="000000"/>
          <w:sz w:val="28"/>
        </w:rPr>
        <w:t>
          в подфункции 5 "Планирование и статистическая деятельность" 
функциональной группы 1 "Государственные услуги общего характера" цифру 
"1304943" заменить цифрой "1313933";
</w:t>
      </w:r>
      <w:r>
        <w:br/>
      </w:r>
      <w:r>
        <w:rPr>
          <w:rFonts w:ascii="Times New Roman"/>
          <w:b w:val="false"/>
          <w:i w:val="false"/>
          <w:color w:val="000000"/>
          <w:sz w:val="28"/>
        </w:rPr>
        <w:t>
          в подфункции 9 "Прочие государственные услуги общего характера" 
функциональной группы 1 "Государственные услуги общего характера" цифру 
"97769" заменить цифрой "97540";
</w:t>
      </w:r>
      <w:r>
        <w:br/>
      </w:r>
      <w:r>
        <w:rPr>
          <w:rFonts w:ascii="Times New Roman"/>
          <w:b w:val="false"/>
          <w:i w:val="false"/>
          <w:color w:val="000000"/>
          <w:sz w:val="28"/>
        </w:rPr>
        <w:t>
          по гос. учреждению 225 "Министерство образования и науки Республики 
Казахстан" подфункции 9 "Прочие государственные услуги общего характера" 
функциональной группы 1 "Государственные услуги общего характера" цифру 
"97769" заменить цифрой "97540";
</w:t>
      </w:r>
      <w:r>
        <w:br/>
      </w:r>
      <w:r>
        <w:rPr>
          <w:rFonts w:ascii="Times New Roman"/>
          <w:b w:val="false"/>
          <w:i w:val="false"/>
          <w:color w:val="000000"/>
          <w:sz w:val="28"/>
        </w:rPr>
        <w:t>
          по гос. учреждению 225 "Министерство образования и науки Республики 
Казахстан" подфункции 9 "Прочие государственные услуги общего характера" 
функциональной группы 1 "Государственные услуги общего характера", по 
программе 1 "Административные расходы" цифру "81144" заменить цифрой 
"80915"; 
</w:t>
      </w:r>
      <w:r>
        <w:br/>
      </w:r>
      <w:r>
        <w:rPr>
          <w:rFonts w:ascii="Times New Roman"/>
          <w:b w:val="false"/>
          <w:i w:val="false"/>
          <w:color w:val="000000"/>
          <w:sz w:val="28"/>
        </w:rPr>
        <w:t>
          по гос. учреждению 225 "Министерство образования и науки Республики 
Казахстан" подфункции 9 "Прочие государственные услуги общего характера" 
функциональной группы 1 "Государственные услуги общего характера", по 
программе 1 "Административные расходы", подпрограмме 1 "Аппарат 
центрального органа" цифру "81144" заменить цифрой "80915";
</w:t>
      </w:r>
      <w:r>
        <w:br/>
      </w:r>
      <w:r>
        <w:rPr>
          <w:rFonts w:ascii="Times New Roman"/>
          <w:b w:val="false"/>
          <w:i w:val="false"/>
          <w:color w:val="000000"/>
          <w:sz w:val="28"/>
        </w:rPr>
        <w:t>
          в функциональной группе 2 "Оборона" цифру "16523772" заменить цифрой 
"16523543";
</w:t>
      </w:r>
      <w:r>
        <w:br/>
      </w:r>
      <w:r>
        <w:rPr>
          <w:rFonts w:ascii="Times New Roman"/>
          <w:b w:val="false"/>
          <w:i w:val="false"/>
          <w:color w:val="000000"/>
          <w:sz w:val="28"/>
        </w:rPr>
        <w:t>
          в подфункции 1 "Военные нужды" функциональной группы 2 "Оборона" 
цифру "15503864" заменить цифрой "15503635";
</w:t>
      </w:r>
      <w:r>
        <w:br/>
      </w:r>
      <w:r>
        <w:rPr>
          <w:rFonts w:ascii="Times New Roman"/>
          <w:b w:val="false"/>
          <w:i w:val="false"/>
          <w:color w:val="000000"/>
          <w:sz w:val="28"/>
        </w:rPr>
        <w:t>
          по гос. учреждению 208 "Министерство обороны Республики Казахстан" 
подфункции 1 "Военные нужды" функциональной группы 2 "Оборона" цифру 
"11012540" заменить цифрой "11012311";
</w:t>
      </w:r>
      <w:r>
        <w:br/>
      </w:r>
      <w:r>
        <w:rPr>
          <w:rFonts w:ascii="Times New Roman"/>
          <w:b w:val="false"/>
          <w:i w:val="false"/>
          <w:color w:val="000000"/>
          <w:sz w:val="28"/>
        </w:rPr>
        <w:t>
          по гос. учреждению 208 "Министерство обороны Республики Казахстан" 
подфункции 1 "Военные нужды" функциональной группы 2 "Оборона", по 
программе 76 "Обеспечение обороноспособности страны" цифру "10990940" 
заменить цифрой "10990711";
</w:t>
      </w:r>
      <w:r>
        <w:br/>
      </w:r>
      <w:r>
        <w:rPr>
          <w:rFonts w:ascii="Times New Roman"/>
          <w:b w:val="false"/>
          <w:i w:val="false"/>
          <w:color w:val="000000"/>
          <w:sz w:val="28"/>
        </w:rPr>
        <w:t>
          по гос. учреждению 208 "Министерство обороны Республики Казахстан" 
подфункции 1 "Военные нужды" функциональной группы 2 "Оборона", по 
программе 76 "Обеспечение обороноспособности страны", подпрограмме 1 
"Аппарат центрального органа" цифру "200000" заменить цифрой "199771";
</w:t>
      </w:r>
      <w:r>
        <w:br/>
      </w:r>
      <w:r>
        <w:rPr>
          <w:rFonts w:ascii="Times New Roman"/>
          <w:b w:val="false"/>
          <w:i w:val="false"/>
          <w:color w:val="000000"/>
          <w:sz w:val="28"/>
        </w:rPr>
        <w:t>
          в функциональной группе 3 "Общественный порядок и безопасность" цифру 
"27159928" заменить цифрой "27121597"; 
</w:t>
      </w:r>
      <w:r>
        <w:br/>
      </w:r>
      <w:r>
        <w:rPr>
          <w:rFonts w:ascii="Times New Roman"/>
          <w:b w:val="false"/>
          <w:i w:val="false"/>
          <w:color w:val="000000"/>
          <w:sz w:val="28"/>
        </w:rPr>
        <w:t>
          в подфункции 1 "Правоохранительная деятельность" функциональной 
группы 3 "Общественный порядок и безопасность" цифру "15089434" заменить 
цифрой "14954693";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цифру "15089434" заменить 
цифрой "14954693";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по программе 1 
"Административные расходы" цифру "4552141" заменить цифрой "4551684";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по программе 1 
"Административные расходы", подпрограмме 1 "Аппарат центрального органа" 
цифру "798386" заменить цифрой "797929";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по программе 32 "Программа 
по борьбе с наркотизмом" цифру "4600" заменить цифрой "316";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программу 41 
"Государственная программа борьбы с наркоманией и наркобизнесом 130000" 
исключить;
</w:t>
      </w:r>
      <w:r>
        <w:br/>
      </w:r>
      <w:r>
        <w:rPr>
          <w:rFonts w:ascii="Times New Roman"/>
          <w:b w:val="false"/>
          <w:i w:val="false"/>
          <w:color w:val="000000"/>
          <w:sz w:val="28"/>
        </w:rPr>
        <w:t>
          в подфункции 2 "Правовая деятельность" функциональной группы 3 
"Общественный порядок и безопасность" цифру "3203939" заменить цифрой 
"3203710";
</w:t>
      </w:r>
      <w:r>
        <w:br/>
      </w:r>
      <w:r>
        <w:rPr>
          <w:rFonts w:ascii="Times New Roman"/>
          <w:b w:val="false"/>
          <w:i w:val="false"/>
          <w:color w:val="000000"/>
          <w:sz w:val="28"/>
        </w:rPr>
        <w:t>
          по гос. учреждению 221 "Министерство юстиции Республики Казахстан" 
подфункции 2 "Правовая деятельность" функциональной группы 3 "Общественный 
порядок и безопасность" цифру "3203939" заменить цифрой "3203710";
</w:t>
      </w:r>
      <w:r>
        <w:br/>
      </w:r>
      <w:r>
        <w:rPr>
          <w:rFonts w:ascii="Times New Roman"/>
          <w:b w:val="false"/>
          <w:i w:val="false"/>
          <w:color w:val="000000"/>
          <w:sz w:val="28"/>
        </w:rPr>
        <w:t>
          по гос. учреждению 221 "Министерство юстиции Республики Казахстан" 
подфункции 2 "Правовая деятельность" функциональной группы 3 "Общественный 
порядок и безопасность", по программе 1 "Административные расходы" цифру 
"502104" заменить цифрой "501875";
</w:t>
      </w:r>
      <w:r>
        <w:br/>
      </w:r>
      <w:r>
        <w:rPr>
          <w:rFonts w:ascii="Times New Roman"/>
          <w:b w:val="false"/>
          <w:i w:val="false"/>
          <w:color w:val="000000"/>
          <w:sz w:val="28"/>
        </w:rPr>
        <w:t>
          по гос. учреждению 221 "Министерство юстиции Республики Казахстан" 
подфункции 2 "Правовая деятельность" функциональной группы 3 "Общественный 
порядок и безопасность", по программе 1 "Административные расходы", 
подпрограмме 1 "Аппарат центрального органа" цифру "112504" заменить 
цифрой "112275";
</w:t>
      </w:r>
      <w:r>
        <w:br/>
      </w:r>
      <w:r>
        <w:rPr>
          <w:rFonts w:ascii="Times New Roman"/>
          <w:b w:val="false"/>
          <w:i w:val="false"/>
          <w:color w:val="000000"/>
          <w:sz w:val="28"/>
        </w:rPr>
        <w:t>
          в подфункции 4 "Деятельность по обеспечению законности и 
правопорядка" функциональной группы 3 "Общественный порядок и 
безопасность" цифру "1869571" заменить цифрой "1829571";
</w:t>
      </w:r>
      <w:r>
        <w:br/>
      </w:r>
      <w:r>
        <w:rPr>
          <w:rFonts w:ascii="Times New Roman"/>
          <w:b w:val="false"/>
          <w:i w:val="false"/>
          <w:color w:val="000000"/>
          <w:sz w:val="28"/>
        </w:rPr>
        <w:t>
          в подфункции 4 "Деятельность по обеспечению законности и 
правопорядка" функциональной группы 3 "Общественный порядок и 
безопасность" перед гос. учреждением 502 "Генеральная Прокуратура 
Республики Казахстан" дополнить гос. учреждением 101, программой 33 
следующего содержания: 
"101 Администрация Президента Республики Казахстан          3000 
</w:t>
      </w:r>
      <w:r>
        <w:br/>
      </w:r>
      <w:r>
        <w:rPr>
          <w:rFonts w:ascii="Times New Roman"/>
          <w:b w:val="false"/>
          <w:i w:val="false"/>
          <w:color w:val="000000"/>
          <w:sz w:val="28"/>
        </w:rPr>
        <w:t>
          33 Мероприятия по борьбе с коррупцией                  3000"; 
</w:t>
      </w:r>
      <w:r>
        <w:br/>
      </w:r>
      <w:r>
        <w:rPr>
          <w:rFonts w:ascii="Times New Roman"/>
          <w:b w:val="false"/>
          <w:i w:val="false"/>
          <w:color w:val="000000"/>
          <w:sz w:val="28"/>
        </w:rPr>
        <w:t>
          в подфункции 4 "Деятельность по обеспечению законности и 
правопорядка" функциональной группы 3 "Общественный порядок и 
безопасность" гос. учреждение 609 "Государственная комиссия Республики 
Казахстан по борьбе с коррупцией 43000", программу 1 "Административные 
расходы 29667", подпрограмму 1 "Аппарат центрального органа 29667", 
программу 31 "Мероприятия по борьбе с коррупцией 3000", программу 78 
"Реализация программы по информатизации государственных органов 10333" 
исключить; 
</w:t>
      </w:r>
      <w:r>
        <w:br/>
      </w:r>
      <w:r>
        <w:rPr>
          <w:rFonts w:ascii="Times New Roman"/>
          <w:b w:val="false"/>
          <w:i w:val="false"/>
          <w:color w:val="000000"/>
          <w:sz w:val="28"/>
        </w:rPr>
        <w:t>
          в подфункции 5 "Деятельность по обеспечению безопасности личности, 
общества и государства" функциональной группы 3 "Общественный порядок и 
безопасность" цифру "6581463" заменить цифрой "6718102";
</w:t>
      </w:r>
      <w:r>
        <w:br/>
      </w:r>
      <w:r>
        <w:rPr>
          <w:rFonts w:ascii="Times New Roman"/>
          <w:b w:val="false"/>
          <w:i w:val="false"/>
          <w:color w:val="000000"/>
          <w:sz w:val="28"/>
        </w:rPr>
        <w:t>
          в подфункции 5 "Деятельность по обеспечению безопасности личности, 
общества и государства" функциональной группы 3 "Общественный порядок и 
безопасность" после программы 31 "Оснащение в связи с созданием Агентства" 
гос. учреждения 611 "Агентство Республики Казахстан по защите 
государственных секретов" дополнить гос. учреждением 616, программой 1, 
подпрограммой 1 и программой 30 следующего содержания:
"616 Агентство Республики Казахстан по борьбе с наркоманией и 
наркобизнесом                                                     136639 
</w:t>
      </w:r>
      <w:r>
        <w:br/>
      </w:r>
      <w:r>
        <w:rPr>
          <w:rFonts w:ascii="Times New Roman"/>
          <w:b w:val="false"/>
          <w:i w:val="false"/>
          <w:color w:val="000000"/>
          <w:sz w:val="28"/>
        </w:rPr>
        <w:t>
          1     Административные расходы                                 6639
</w:t>
      </w:r>
      <w:r>
        <w:br/>
      </w:r>
      <w:r>
        <w:rPr>
          <w:rFonts w:ascii="Times New Roman"/>
          <w:b w:val="false"/>
          <w:i w:val="false"/>
          <w:color w:val="000000"/>
          <w:sz w:val="28"/>
        </w:rPr>
        <w:t>
                      1  Аппарат центрального органа                           6639 
</w:t>
      </w:r>
      <w:r>
        <w:br/>
      </w:r>
      <w:r>
        <w:rPr>
          <w:rFonts w:ascii="Times New Roman"/>
          <w:b w:val="false"/>
          <w:i w:val="false"/>
          <w:color w:val="000000"/>
          <w:sz w:val="28"/>
        </w:rPr>
        <w:t>
          30    Государственная программа борьбы с наркоманией и 
наркобизнесом                                                     130000"; 
</w:t>
      </w:r>
      <w:r>
        <w:br/>
      </w:r>
      <w:r>
        <w:rPr>
          <w:rFonts w:ascii="Times New Roman"/>
          <w:b w:val="false"/>
          <w:i w:val="false"/>
          <w:color w:val="000000"/>
          <w:sz w:val="28"/>
        </w:rPr>
        <w:t>
          в функциональной группе 5 "Здравоохранение" цифру "7954032" заменить 
цифрой "7953803";
</w:t>
      </w:r>
      <w:r>
        <w:br/>
      </w:r>
      <w:r>
        <w:rPr>
          <w:rFonts w:ascii="Times New Roman"/>
          <w:b w:val="false"/>
          <w:i w:val="false"/>
          <w:color w:val="000000"/>
          <w:sz w:val="28"/>
        </w:rPr>
        <w:t>
          в подфункции 9 "Прочие услуги в области здравоохранения" 
функциональной группы 5 "Здравоохранение" цифру "2695818" заменить цифрой 
"2695589";
</w:t>
      </w:r>
      <w:r>
        <w:br/>
      </w:r>
      <w:r>
        <w:rPr>
          <w:rFonts w:ascii="Times New Roman"/>
          <w:b w:val="false"/>
          <w:i w:val="false"/>
          <w:color w:val="000000"/>
          <w:sz w:val="28"/>
        </w:rPr>
        <w:t>
          по гос. учреждению 612 "Агентство Республики Казахстан по делам 
здравоохранения" подфункции 9 "Прочие услуги в области здравоохранения" 
функциональной группы 5 "Здравоохранение" цифру "2695818" заменить цифрой 
"2695589";
</w:t>
      </w:r>
      <w:r>
        <w:br/>
      </w:r>
      <w:r>
        <w:rPr>
          <w:rFonts w:ascii="Times New Roman"/>
          <w:b w:val="false"/>
          <w:i w:val="false"/>
          <w:color w:val="000000"/>
          <w:sz w:val="28"/>
        </w:rPr>
        <w:t>
          по гос. учреждению 612 "Агентство Республики Казахстан по делам 
здравоохранения" подфункции 9 "Прочие услуги в области здравоохранения" 
функциональной группы 5 "Здравоохранение", по программе 1 
"Административные расходы" цифру "25480" заменить цифрой "25251";
</w:t>
      </w:r>
      <w:r>
        <w:br/>
      </w:r>
      <w:r>
        <w:rPr>
          <w:rFonts w:ascii="Times New Roman"/>
          <w:b w:val="false"/>
          <w:i w:val="false"/>
          <w:color w:val="000000"/>
          <w:sz w:val="28"/>
        </w:rPr>
        <w:t>
          по гос. учреждению 612 "Агентство Республики Казахстан по делам 
здравоохранения" подфункции 9 "Прочие услуги в области здравоохранения" 
функциональной группы 5 "Здравоохранение", по программе 1 
"Административные расходы", подпрограмме 1 "Аппарат центрального органа" 
цифру "25480" заменить цифрой "25251"; 
</w:t>
      </w:r>
      <w:r>
        <w:br/>
      </w:r>
      <w:r>
        <w:rPr>
          <w:rFonts w:ascii="Times New Roman"/>
          <w:b w:val="false"/>
          <w:i w:val="false"/>
          <w:color w:val="000000"/>
          <w:sz w:val="28"/>
        </w:rPr>
        <w:t>
          в функциональной группе 8 "Культура, спорт и информационное 
пространство" цифру "4586132" заменить цифрой "4585577";
</w:t>
      </w:r>
      <w:r>
        <w:br/>
      </w:r>
      <w:r>
        <w:rPr>
          <w:rFonts w:ascii="Times New Roman"/>
          <w:b w:val="false"/>
          <w:i w:val="false"/>
          <w:color w:val="000000"/>
          <w:sz w:val="28"/>
        </w:rPr>
        <w:t>
          в подфункции 2 "Спорт и туризм" функциональной группы 8 "Культура, 
спорт и информационное пространство" цифру "747577" заменить цифрой 
"748165"; 
</w:t>
      </w:r>
      <w:r>
        <w:br/>
      </w:r>
      <w:r>
        <w:rPr>
          <w:rFonts w:ascii="Times New Roman"/>
          <w:b w:val="false"/>
          <w:i w:val="false"/>
          <w:color w:val="000000"/>
          <w:sz w:val="28"/>
        </w:rPr>
        <w:t>
          по гос. учреждению 613 "Агентство Республики Казахстан по туризму и 
спорту" подфункции 2 "Спорт и туризм" функциональной группы 8 "Культура, 
спорт и информационное пространство" цифру "747577" заменить цифрой 
"748165";
</w:t>
      </w:r>
      <w:r>
        <w:br/>
      </w:r>
      <w:r>
        <w:rPr>
          <w:rFonts w:ascii="Times New Roman"/>
          <w:b w:val="false"/>
          <w:i w:val="false"/>
          <w:color w:val="000000"/>
          <w:sz w:val="28"/>
        </w:rPr>
        <w:t>
          по гос. учреждению 613 "Агентство Республики Казахстан по туризму и 
спорту" подфункции 2 "Спорт и туризм" функциональной группы 8 "Культура, 
спорт и информационное пространство", по программе 1 "Административные 
расходы" цифру "20384" заменить цифрой "20972"; 
</w:t>
      </w:r>
      <w:r>
        <w:br/>
      </w:r>
      <w:r>
        <w:rPr>
          <w:rFonts w:ascii="Times New Roman"/>
          <w:b w:val="false"/>
          <w:i w:val="false"/>
          <w:color w:val="000000"/>
          <w:sz w:val="28"/>
        </w:rPr>
        <w:t>
          по гос. учреждению 613 "Агентство Республики Казахстан по туризму и 
спорту" подфункции 2 "Спорт и туризм" функциональной группы 8 "Культура, 
спорт и информационное пространство", по программе 1 "Административные 
расходы", подпрограмме 1 "Аппарат центрального органа" цифру "20384" 
заменить цифрой "20972";
</w:t>
      </w:r>
      <w:r>
        <w:br/>
      </w:r>
      <w:r>
        <w:rPr>
          <w:rFonts w:ascii="Times New Roman"/>
          <w:b w:val="false"/>
          <w:i w:val="false"/>
          <w:color w:val="000000"/>
          <w:sz w:val="28"/>
        </w:rPr>
        <w:t>
          в подфункции 9 "Прочие услуги по организации культуры, спорта и 
информационного пространства" функциональной группы 8 "Культура, спорт и 
информационное пространство" цифру "284497" заменить цифрой "283354"; 
</w:t>
      </w:r>
      <w:r>
        <w:br/>
      </w:r>
      <w:r>
        <w:rPr>
          <w:rFonts w:ascii="Times New Roman"/>
          <w:b w:val="false"/>
          <w:i w:val="false"/>
          <w:color w:val="000000"/>
          <w:sz w:val="28"/>
        </w:rPr>
        <w:t>
          по гос. учреждению 230 "Министерство культуры, информации и 
общественного согласия Республики Казахстан" подфункции 9 "Прочие услуги 
по организации культуры, спорта и информационного пространства" 
функциональной группы 8 "Культура, спорт и информационное пространство" 
цифру "284497" заменить цифрой "283354"; 
</w:t>
      </w:r>
      <w:r>
        <w:br/>
      </w:r>
      <w:r>
        <w:rPr>
          <w:rFonts w:ascii="Times New Roman"/>
          <w:b w:val="false"/>
          <w:i w:val="false"/>
          <w:color w:val="000000"/>
          <w:sz w:val="28"/>
        </w:rPr>
        <w:t>
          по гос. учреждению 230 "Министерство культуры, информации и 
общественного согласия Республики Казахстан" подфункции 9 "Прочие услуги 
по организации культуры, спорта и информационного пространства" 
функциональной группы 8 "Культура, спорт и информационное пространство", 
по программе 1 "Административные расходы" цифру "119856" заменить цифрой 
"118713";
</w:t>
      </w:r>
      <w:r>
        <w:br/>
      </w:r>
      <w:r>
        <w:rPr>
          <w:rFonts w:ascii="Times New Roman"/>
          <w:b w:val="false"/>
          <w:i w:val="false"/>
          <w:color w:val="000000"/>
          <w:sz w:val="28"/>
        </w:rPr>
        <w:t>
          по гос. учреждению 230 "Министерство культуры, информации и 
общественного согласия Республики Казахстан" подфункции 9 "Прочие услуги 
по организации культуры, спорта и информационного пространства" 
функциональной группы 8 "Культура, спорт и информационное пространство", 
по программе 1 "Административные расходы", подпрограмме 1 "Аппарат 
центрального органа" цифру "65856" заменить цифрой "64713";
</w:t>
      </w:r>
      <w:r>
        <w:br/>
      </w:r>
      <w:r>
        <w:rPr>
          <w:rFonts w:ascii="Times New Roman"/>
          <w:b w:val="false"/>
          <w:i w:val="false"/>
          <w:color w:val="000000"/>
          <w:sz w:val="28"/>
        </w:rPr>
        <w:t>
          в функциональной группе 10 "Сельское, водное, лесное, рыбное 
хозяйство и охрана окружающей среды" цифру "10197883" заменить цифрой 
"10197654";
</w:t>
      </w:r>
      <w:r>
        <w:br/>
      </w:r>
      <w:r>
        <w:rPr>
          <w:rFonts w:ascii="Times New Roman"/>
          <w:b w:val="false"/>
          <w:i w:val="false"/>
          <w:color w:val="000000"/>
          <w:sz w:val="28"/>
        </w:rPr>
        <w:t>
          в подфункции 9 "Прочие услуги в области сельского, водного, лесного, 
рыбного хозяйства и охраны окружающей среды" функциональной группы 10 
"Сельское, водное, лесное, рыбное хозяйство и охрана окружающей среды" 
цифру "1743868" заменить цифрой "1743639";
</w:t>
      </w:r>
      <w:r>
        <w:br/>
      </w:r>
      <w:r>
        <w:rPr>
          <w:rFonts w:ascii="Times New Roman"/>
          <w:b w:val="false"/>
          <w:i w:val="false"/>
          <w:color w:val="000000"/>
          <w:sz w:val="28"/>
        </w:rPr>
        <w:t>
          по гос. учреждению 212 "Министерство сельского хозяйства Республики 
Казахстан" подфункции 9 "Прочие услуги в области сельского, водного, 
лесного, рыбного хозяйства и охраны окружающей среды" функциональной 
группы 10 "Сельское, водное, лесное, рыбное хозяйство и охрана окружающей 
среды" цифру "888542" заменить цифрой "888313";
</w:t>
      </w:r>
      <w:r>
        <w:br/>
      </w:r>
      <w:r>
        <w:rPr>
          <w:rFonts w:ascii="Times New Roman"/>
          <w:b w:val="false"/>
          <w:i w:val="false"/>
          <w:color w:val="000000"/>
          <w:sz w:val="28"/>
        </w:rPr>
        <w:t>
          по гос. учреждению 212 "Министерство сельского хозяйства Республики 
Казахстан" подфункции 9 "Прочие услуги в области сельского, водного, 
лесного, рыбного хозяйства и охраны окружающей среды" функциональной 
группы 10 "Сельское, водное, лесное, рыбное хозяйство и охрана окружающей 
среды", по программе 1 "Административные расходы" цифру "852904" заменить 
цифрой "852675";
</w:t>
      </w:r>
      <w:r>
        <w:br/>
      </w:r>
      <w:r>
        <w:rPr>
          <w:rFonts w:ascii="Times New Roman"/>
          <w:b w:val="false"/>
          <w:i w:val="false"/>
          <w:color w:val="000000"/>
          <w:sz w:val="28"/>
        </w:rPr>
        <w:t>
          по гос. учреждению 212 "Министерство сельского хозяйства Республики 
Казахстан" подфункции 9 "Прочие услуги в области сельского, водного, 
лесного, рыбного хозяйства и охраны окружающей среды" функциональной 
группы 10 "Сельское, водное, лесное, рыбное хозяйство и охрана окружающей 
среды", по программе 1 "Административные расходы", подпрограмме 1 "Аппарат 
центрального органа" цифру "73504" заменить цифрой "73275";
</w:t>
      </w:r>
      <w:r>
        <w:br/>
      </w:r>
      <w:r>
        <w:rPr>
          <w:rFonts w:ascii="Times New Roman"/>
          <w:b w:val="false"/>
          <w:i w:val="false"/>
          <w:color w:val="000000"/>
          <w:sz w:val="28"/>
        </w:rPr>
        <w:t>
          2) приложение 2 к указанному постановлению изложить в новой   
редакции согласно приложению к настоящему постановлению;
</w:t>
      </w:r>
      <w:r>
        <w:br/>
      </w:r>
      <w:r>
        <w:rPr>
          <w:rFonts w:ascii="Times New Roman"/>
          <w:b w:val="false"/>
          <w:i w:val="false"/>
          <w:color w:val="000000"/>
          <w:sz w:val="28"/>
        </w:rPr>
        <w:t>
          3) в приложении 3 к указанному постановлению:
</w:t>
      </w:r>
      <w:r>
        <w:br/>
      </w:r>
      <w:r>
        <w:rPr>
          <w:rFonts w:ascii="Times New Roman"/>
          <w:b w:val="false"/>
          <w:i w:val="false"/>
          <w:color w:val="000000"/>
          <w:sz w:val="28"/>
        </w:rPr>
        <w:t>
          в разделе IV "Расходы":
</w:t>
      </w:r>
      <w:r>
        <w:br/>
      </w:r>
      <w:r>
        <w:rPr>
          <w:rFonts w:ascii="Times New Roman"/>
          <w:b w:val="false"/>
          <w:i w:val="false"/>
          <w:color w:val="000000"/>
          <w:sz w:val="28"/>
        </w:rPr>
        <w:t>
          по гос. учреждению 102 "Хозяйственное управление Парламента 
Республики Казахстан" подфункции 3 "Внешнеполитическая деятельность" 
функциональной группы 1 "Государственные услуги общего характера", по 
программе 30 "Обеспечение деятельности Комитета по работе с 
Европарламентом" слова "Долевое участие" заменить словом "Мероприятия";
</w:t>
      </w:r>
      <w:r>
        <w:br/>
      </w:r>
      <w:r>
        <w:rPr>
          <w:rFonts w:ascii="Times New Roman"/>
          <w:b w:val="false"/>
          <w:i w:val="false"/>
          <w:color w:val="000000"/>
          <w:sz w:val="28"/>
        </w:rPr>
        <w:t>
          по гос. учреждению 201 "Министерство внутренних дел Республики 
Казахстан" подфункции 1 "Правоохранительная деятельность" функциональной 
группы 3 "Общественный порядок и безопасность" программу "41 
Государственная программа борьбы с наркоманией и наркобизнесом 
Мероприятия" исключить;
</w:t>
      </w:r>
      <w:r>
        <w:br/>
      </w:r>
      <w:r>
        <w:rPr>
          <w:rFonts w:ascii="Times New Roman"/>
          <w:b w:val="false"/>
          <w:i w:val="false"/>
          <w:color w:val="000000"/>
          <w:sz w:val="28"/>
        </w:rPr>
        <w:t>
          в подфункции 4 "Деятельность по обеспечению законности и 
правопорядка" функциональной группы 3 "Общественный порядок и 
безопасность" перед гос. учреждением 502 "Генеральная Прокуратура 
Республики Казахстан" дополнить гос. учреждением 101 и программой 33 
следующего содержания:
"101 Администрация Президента Республики Казахстан
</w:t>
      </w:r>
      <w:r>
        <w:br/>
      </w:r>
      <w:r>
        <w:rPr>
          <w:rFonts w:ascii="Times New Roman"/>
          <w:b w:val="false"/>
          <w:i w:val="false"/>
          <w:color w:val="000000"/>
          <w:sz w:val="28"/>
        </w:rPr>
        <w:t>
          33   Мероприятия по борьбе с коррупцией 
Мероприятия";
</w:t>
      </w:r>
      <w:r>
        <w:br/>
      </w:r>
      <w:r>
        <w:rPr>
          <w:rFonts w:ascii="Times New Roman"/>
          <w:b w:val="false"/>
          <w:i w:val="false"/>
          <w:color w:val="000000"/>
          <w:sz w:val="28"/>
        </w:rPr>
        <w:t>
          в подфункции 4 "Деятельность по обеспечению законности и 
правопорядка" функциональной группы 3 "Общественный порядок и 
безопасность" гос. учреждение 609 "Государственная комиссия Республики 
Казахстан по борьбе с коррупцией", программу 1 "Административные расходы", 
подпрограмму 1 "Аппарат центрального органа Содержание", программу 31 
"Мероприятия по борьбе с коррупцией Мероприятия", программу 78 "Реализация 
программы по информатизации государственных органов Гос.заказ" исключить;
</w:t>
      </w:r>
      <w:r>
        <w:br/>
      </w:r>
      <w:r>
        <w:rPr>
          <w:rFonts w:ascii="Times New Roman"/>
          <w:b w:val="false"/>
          <w:i w:val="false"/>
          <w:color w:val="000000"/>
          <w:sz w:val="28"/>
        </w:rPr>
        <w:t>
          в подфункции 5 "Деятельность по обеспечению безопасности личности, 
общества и государства" функциональной группы 3 "Общественный порядок и 
безопасность" после программы 31 "Оснащение в связи с созданием Агентства" 
гос. учреждения 611 "Агентство Республики Казахстан по защите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секретов" дополнить гос. учреждением 616, программой 1, 
подпрограммой 1 и программой 30 следующего содержания:
     "616 Агентство Республики Казахстан по борьбе с наркоманией и 
наркобизнесом
     1  Административные расходы
         1  Аппарат центрального органа                     Содержание
     30 Государственная программа борьбы с наркоманией и 
наркобизнесом                                             Мероприятия".
     2. Настоящее постановление вступает в силу со дня подписания.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8 июля 2000 г. N 1036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7 декабря 1999 г. N 1872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республиканских бюджетных программ и подпрограмм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поэтапно)
                                                      (тыс. тенге)
---------------------------------------------------------------------------
Функциональная группа              !          Финансирование
  Подфункция                      !--------------------------------------
     Учреждение       Наименование! Сумма   ! I этап  ! II этап !III этап 
       Программа                  !         !с 01.04. !с 01.07. !с 01.10.
         Подпрограмма             !         !2000 г.  !2000 г.  !2000 г.
---------------------------------------------------------------------------
    1      !                 2    !    3    !   4     !   5     !    6
---------------------------------------------------------------------------
                       Всего       10 677 173 3 711 381 3 356 589 3 609 203
1           Государственные услуги 
            общего характера        1 988 891   550 000   566 133   872 758
  2         Финансовая деятельность 1 698 320   
    219     Министерство
            государственных 
            доходов                 1 695 276
       32   Модернизация налогового
            администрирования         350 325
         81 Реализация проекта за     350 325                       350 325
            счет софинансирования
            из республиканского 
            бюджета
       41   Строительство 
            таможенных постов         519 997   250 000   269 997
       42   Материально-техническое
            обеспечение таможенных
            органов                   824 954   200 000   200 000   424 954
    311     Агентство Республики
            Казахстан по инвестициям    2 000
       78   Реализация программы по
            информатизации
            государственных органов     2 000               1 000     1 000
    610     Агентство Республики
            Казахстан по
            государственным закупкам      544
       78   Реализация программы по
            информатизации
            государственных органов       544                 544
    660     Национальная комиссия
            Республики Казахстан по
            ценным бумагам                500
       78   Реализация программы по
            информатизации
            государственных органов       500                 500
  5         Планирование и
            статистическая
            деятельность              278 761 
    216     Министерство экономики
            Республики Казахстан          888
       78   Реализация программы по 
            информатизации
            государственных органов       888                 888
    604     Агентство по 
            стратегическому 
            планированию Республики
            Казахстан                     204 
       78   Реализация программы по
            информатизации
            государственных органов       204                 204
    606     Агентство Республики
            Казахстан по статистике   277 669  
       31   Создание информационно-
            статистических баз
            данных о социально-
            экономическом положении
            республики                260 062
         31 Создание информационно-
            статистических баз 
            данных                    260 062    100 000    80 000   80 062
       78   Реализация программы по
            информатизации
            государственных органов    17 607                8 000    9 607
  9         Прочие государственные
            услуги общего характера    11 810
    225     Министерство образования
            и науки Республики
            Казахстан                  11 810
       78   Реализация программы по
            информатизации             11 810                5 000    6 810
            государственных органов
3           Общественный порядок и
            безопасность            1 245 000    600 000   275 000  370 000
  1         Правоохранительная
            деятельность            1 120 000
    201     Министерство внутренних
            дел Республики 
            Казахстан               1 120 000
       36   Укрепление материально-
            технической базы          250 000    250 000
       42   Строительство, 
            реконструкция и 
            капитальный ремонт
            следственных изоляторов   870 000    290 000   210 000  370 000
  3         Судебная деятельность     125 000
    501     Верховный Суд Республики
            Казахстан                 125 000
       31   Завершение строительства
            административного
            здания                    125 000     60 000    65 000
5           Здравоохранение            30 000     30 000
  9         Прочие услуги в области
            здравоохранения            30 000
    612     Агентство Республики
            Казахстан по делам 
            здравоохранения            30 000
       31   Централизованный закуп
            медицинского оборудования
            и санитарного транспорта   30 000     30 000
6           Социальное обеспечение и
            социальная помощь          67 375               21 580  45 795
  9         Прочие услуги в области
            социальной помощи и
            социального обеспечения    67 375
    213     Министерство труда
            и социальной защиты
            населения Республики
            Казахстан                  30 214
       51   Оснащение областных
            представительств по
            назначению пенсий и 
            пособий                    23 550                       23 550 
       78   Реализация программы
            по информатизации
            государственных органов     6 664                3 000   3 664
    605     Агентство по миграции
            и демографии Республики
            Казахстан                  37 161
       31   Оснащение в связи с
            созданием Агентства        37 161               18 580  18 581
8           Культура, спорт и
            информационное
            пространство                1 139                1 139
  2         Спорт и туризм              1 139
    613     Агентство Республики
            Казахстан по туризму
            и спорту                    1 139
       78   Реализация программы по
            информатизации
            государственных органов     1 139                1 139
10          Сельское, водное, лесное,
            рыбное хозяйство и охрана
            окружающей среды          365 439   50 000     262 466  52 973
  2         Водное хозяйство          100 466
    218     Министерство природных
            ресурсов и охраны
            окружающей среды
            Республики Казахстан      100 466
       44   Реконструкция и 
            строительство водоводов   100 466              100 466
  5         Охрана окружающей среды   244 210
    218     Министерство природных
            ресурсов и охраны
            окружающей среды
            Республики Казахстан      244 210
       32   Создание информационной
            автоматизированной базы
            данных "Государственные
            кадастры природных
            ресурсов"                  40 000                       40 000
       57   Участие в строительстве
            и реконструкции
            природоохранных объектов
            на республиканском уровне 200 000   50 000     150 000
       78   Реализация программы по
            информатизации
            государственных органов     4 210                2 000   2 210
  9         Прочие услуги в области
            сельского, водного,
            лесного, рыбного
            хозяйства и охраны
            окружающей среды           20 763
    212     Министерство сельского
            хозяйства Республики
            Казахстан                  20 763
       78   Реализация программы
            по информатизации
            государственных органов    20 763               10 000   10 763
11          Промышленность,
            строительство и
            недропользование          594 605              179 605  415 000
  1         Промышленность            540 000
    232     Министерство энергетики,
            индустрии и торговли
            Республики Казахстан      540 000
       32   Закрытие шахт 
            Карагандинского 
            угольного бассейна        240 000                       240 000
  9    36   Формирование и хранение
            государственного резерва  300 000
         32 Пополнение основного 
            капитала                  300 000              150 000  150 000
  3         Недропользование           50 000 
    218     Министерство природных
            ресурсов и охраны
            окружающей среды
            Республики Казахстан       50 000
       38   Создание и автоматизация
            информационной базы о
            недрах и 
            недропользователях         50 000                25 000  25 000
  9         Прочие услуги в сфере
            промышленности,                                      
            энергетики, строительства
            и недропользования          4 605
    232     Министерство энергетики,
            индустрии и торговли
            Республики Казахстан        4 605
        78  Реализация программы
            по информатизации
            государственных органов     4 605               4 605  
12          Транспорт и связь       5 424 058 2 431 381 1 900 000 1 092 677
  1         Автомобильный 
            транспорт               5 263 895
    215     Министерство транспорта
            в коммуникаций
            Республики Казахстан    5 263 895
       34   Эксплуатация дорожной
            системы на 
            республиканском уровне  4 512 514
         12 Обеспечение 
            функционирования
            автомобильных дорог     4 512 514 1 780 000 1 800 000  932 514
       36   Строительство и
            реконструкция
            автомобильных дорог
            республиканского
            значения                  751 381
         30 Строительство участка
            кольцевой объездной                    
            дороги Павлодар-
            Караганда                 100 000   50 000    50 000
         31 Строительство
            автомобильной дороги
            Кызыласкер-Кировский в
            Южно-Казахстанской
            области                   651 381  601 381    50 000
  9         Прочие услуги в сфере
            транспорта и связи        160 163
    215     Министерство транспорта
            и коммуникаций
            Республики Казахстан      160 163
       50   Оснащение территориальных
            органов контрольно-
            измерительным 
            оборудованием             160 163                      160 163
13          Прочие                     60 666                666    60 000
  2         Службы прогноза погоды     10 000
    218     Министерство природных
            ресурсов и охраны
            окружающей среды
            Республики Казахстан       10 000
       42   Техническое
            перевооружение служб
            гидрометеорологического
            наблюдения                 10 000                        10 000
  3         Поддержка
            предпринимательской
            деятельности               50 666
    615     Агентство Республики
            Казахстан по регулированию
            естественных монополий,
            защите конкуренции и
            поддержке малого бизнеса   50 666
       30   Государственная программа
            развития и поддержки
            малого бизнеса             50 000                        50 000
       78   Реализация программы по
            информатизации
            государственных органов       666                666
15          Официальные трансферты    900 000    50 000  150 000    700 000
  1         Официальные трансферты    900 000
    130     Аким г. Алматы            900 000
       18   Трансферты из 
            республиканского бюджета  900 000
         30 Строительство
            метрополитена в 
            г. Алматы                 100 000    50 000   50 000
         31 Проведение работ по
            сейсмоусилению объектов  
            социальной сферы          100 000            100 000           
         32 Развитие инфрастуктуры
            г. Алматы                 700 000                      700 000 
___________________________________________________________________________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