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b73c" w14:textId="ed0b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4 марта 2000 года N 353 и от 17 марта 2000 года N 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2000 года N 1041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некоторые решения Правительства Республики Казахстан 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постановление Правительства Республики Казахстан от 4 марта 2000 
года N 353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P000353_ </w:t>
      </w:r>
      <w:r>
        <w:rPr>
          <w:rFonts w:ascii="Times New Roman"/>
          <w:b w:val="false"/>
          <w:i w:val="false"/>
          <w:color w:val="000000"/>
          <w:sz w:val="28"/>
        </w:rPr>
        <w:t>
  "Об уплате роялти в натуральной форме и о мерах по 
обеспечению сельскохозяйственных товаропроизводителей горюче-смазочными 
материалами":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преамбулу после слов "весенне-полевых" дополнить словами "и 
уборочных";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Агентству Республики Казахстан по инвестициям как компетентному 
органу в контрактах на недропользование совместно с Министерством 
энергетики, индустрии и торговли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передачу товариществу с ограниченной ответственностью "ЭИФ 
"Мунай-Импекс" (далее - Мунай-Импекс) объемы сырой нефти, уплачиваемые 
недропользователями углеводородного сырья в счет роялти по ценам, 
исчисленным недропользователями при расчете роялти в соответствии с 
действующим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согласованию с недропользователями в Дополнительных соглашениях 
определить более ранние сроки, в отличие от сроков, установленных в 
контрактах передачи объемов сырой нефти, уплачиваемых недропользователями 
в счет уплаты роялти";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1-1. Недропользователям производить выплату роялти в натуральной 
форме в течение всего 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слово "ГДУ,"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1) слова "в соответствии с положениями Дополнительного 
соглашения" заменить словами "с последующей их реализацией";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Министерству государственных доходов Республики Казахстан до 1 
ноября 2000 года предоставить Мунай-Импекс отсрочку платежей в бюджет 
роялти в денежном выражении в установленном законодательством порядке";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подпунктах 1) и 2) пункта 4 слово "ГДУ,"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1) пункта 5 слова "весенне-полевых работ" заменить 
словами "весенне-полевых и уборочных работ по согласованию с 
Межведомственной комиссией по определению цены реализации горюче-смазочных 
материалов сельскохозяйственным производителям.";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"5-1. Агентству Республики Казахстан по регулированию естественных 
монополий, защите конкуренции и поддержке малого бизнеса применять 
внутренние тарифы на транспортировку нефти для ТОО "ЭИФ Мунай-Импекс" при 
реализации объемов сырой нефти, уплачиваемых недропользователями в счет 
уплаты роялти.";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постановление Правительства Республики Казахстан от 17 марта 
2000 года N 412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P000412_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вопросах обеспечения 
горюче-смазочными материалами сельскохозяйственных товаропроизводителей" 
(САПП Республики Казахстан, 2000 г., N 16, ст. 159):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реализации горюче-смазочных материалов 
сельскохозяйственным товаропроизводителям, утвержденных указанным 
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пунктах 1, 7 после слов "весенне-полевых" дополнить словами
"и уборочных";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5 слова "Республиканским государственным предприятием 
"Главное диспетчерское управление нефтяной и газовой промышленности 
Министерства энергетики, индустрии и торговли Республики Казахстан" 
(далее - ГДУ) и 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пунктах 8 и 9 слова "ГДУ,"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Межведомственной комиссии для определения цены 
реализации горюче-смазочных материалов сельскохозяйственным 
товаропроизводителям,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после слов "на нужды посевной" дополнить словами "и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уборочной";
     дополнить пунктом 4-1 следующего содержания:
     "4-1. Согласование верхних лимитов объемов горюче-смазочных 
материалов, утверждаемых Министерством сельского хозяйства Республики 
Казахстан.";
     ввести в состав Межведомственной комиссии для определения цены 
реализации горюче-смазочных материалов сельскохозяйственным 
товаропроизводителям, утвержденной указанным постановлением:
Чердабаева Жаксена Магауиевича  - директора Департамента нефти и газа
                                  Министерства энергетики, индустрии
                                  и торговли Республики Казахстан
Касумова Бориса Ибрагимовича    - президента Республиканской Ассоциации
                                  Фермеров Казахстана "Казагро";
     вывести из указанного состава Демеуова Айдара Сагадатовича.
    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(Специалисты: Мартина Н.А.,
                   Цай Л.Г.)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