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90e4" w14:textId="9939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питания"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питания" Министерства образования и науки Республики Казахстан путем преобразования в закрытое акционерное общество "Институт питания Республики Казахстан" (далее - ЗАО "Институт питания") со стопроцентным пакетом акций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ЗАО "Институт питания", предусмотрев следующий предмет его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по медико-биологическим и социальным проблемам здорового образа жизни и здорового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статуса питания и разработка норм физиологических потребностей в основных пищевых продуктах и их компонентах для различных половозрастных, социальных и профессиональных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специализированных лечебно-профилактических продуктов питания и продуктов детского питания, биологически активных добавок к пище;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ЗАО "Институт питания" в установленном порядке принять меры к увеличению его уставного капитала путем выпуска дополнительной эмиссии акций на сумму не более 25 процентов от общего размера выпущенного уставного капитала. Размещение дополнительной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ЗАО "Институт питания";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"г. Алматы" дополнить строкой, порядковый номер 123-6, следующего содержания: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"123-6.       ЗАО "Институт питания".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