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1262" w14:textId="7d71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театре оперы и балета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2000 года № 1048. Утратило силу постановлением Правительства Республики Казахстан от 3 февраля 2014 года № 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5 июля 2000 года N 416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U000416_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театре оперы и балета имени Куляш Байсеитовой" и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казенное государственное предприятие "Театр оперы и балета "Ак Орда" в казенное государственное предприятие "Национальный театр оперы и балета имени Куляш Байсеитовой" (далее - Театр).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 совместно с Министерством финансов Республики Казахстан и акимом города Астаны в двухнедельный срок внести предложения по материально-техническому, финансовому обеспечению Театра и по приоритетному предоставлению жилья его сотрудникам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предложения по приведению ранее принятых актов Правительства Республики Казахстан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