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a3c4" w14:textId="d76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заместителя Председателя Китайской Народной Республики Ху Цзиньтао в Республику Казахстан 27-30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2000 года N 1056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Китайской Народной Республикой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заместителя Председателя Китайской Народной Республики Ху Цзиньтао с супругой в Республику Казахстан 27-30 июля 2000 года, в городах Астане и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 и обслуживанию членов официальной делегации Китайской Народной Республики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официальной делегации Китайской Народной Республики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заместителя Председателя Китайской Народной Республики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 и Алматы обеспечить выполнение организационных мероприятий по встрече и проводам официальной делегации Китайской Народной Республики, оформлению аэропортов и улиц городов Астаны и Алматы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Делами Президента Республики Казахстан (по согласованию) обеспечить финансирование расходов на проведение визита за счет средств, предусмотренных в республиканском бюджете на 2000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Службе охраны Президента Республики Казахстан (по согласованию) обеспечить безопасность охраняемых лиц официальной делегации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июля 2000 года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Организационные меры по размещению и обслуживанию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официальной делегации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Китайской Народной Республики (2+10) в городе Астане, в гостинице "Интерконтиненталь-Астана", в городе Алматы, в Гостевом павильоне и гостиничном комплексе "Алмалы", а также сопровождающих лиц в городах Астане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"Интерконтиненталь-Астана", а также в Гостевом павильоне и гостиничном комплексе "Алмалы".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визита, с 27 по 30 июля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оформление церемонии встречи и проводов официальной делегации Китайской Народной Республики в аэропортах городов Астаны и Алматы (VIР-зал, напитки, чай, флаги, приветственные транспаранты на казахском и китайском языках в аэропортах городов Астаны и Алматы и по маршрутам следования делегации), а также обеспечение подготовки и проведение организационно-протокольных мероприятий в соответствии с программой официального визита заместителя Председателя Китайской Народной Республики Ху Цзиньтао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обеда и ужина от имени руководства страны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честь заместителя Председателя Китайской Народной Республики Ху Цзиньтао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супруги в городах Астане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Медицинское обслуживание членов официальной делегации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Народной Республики и 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