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568b" w14:textId="a695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мая 1999 года N 659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2000 года N 1058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энергетики, индустрии и торговли Республики Казахстан" дополнить срокой, порядковый номер 118-16,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"118-16. ПВЛ-000600 ОАО "Павлодарский нефтеперерабатывающий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завод".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