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c714" w14:textId="975c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постановление Правительства Республики Казахстан "О видах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собственности на государственные пакеты акций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 и государственные доли участия в организациях"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1999 года N 405 (САПП Республики Казахстан, 1999 г., N 13, ст. 124)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внести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289,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"Актюбинская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300,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"г. Алматы" дополнить строкой, порядковый номер 123-6,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"123-6 АЛА-000283              ОАО "Авиаремонтный завод N 405";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"Актюбинская область" дополнить строкой,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133-1,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"133-1 АКТ-000128              ОАО "Авиаремонтный завод N 406 ГА".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