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399" w14:textId="961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17 июня 2000 года N 406 "О квоте иммиграции на 2000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2000 года N 1067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17 июня 2000 года N 406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квоте иммиграции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миграции и демографии, акимам областей, городов Астаны и Алматы осуществить в пределах квоты и предусмотренных на эти цели денежных средств в республиканском бюджете организованную репатриацию лиц казахской национальности, которые не могут вернуться на свою историческую родину без финансовой поддержки государства, а также их прием и обустройство в местах расселения.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Агентством Республики Казахстан по миграции и демографии: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по дипломатическим каналам к правительствам соответствующих государств по вопросам выезда и транзитного проезда репатриантов (оралманов)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с соответствующими органами иностранных государств вопросы, связанные с защитой гражданских и имущественных прав соотечественников, изъявивших желание возвратиться на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месячный срок представить в Агентство Республики Казахстан по миграции и демографии перечень районов, населенных пунктов для компактного расселения семей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 Республики Казахстан (по согласованию) при необходимости организовать временные контрольно- пропускные пункты для осуществления пограничного контроля прибывающих репатриантов (оралманов) из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личную и имущественную безопасность репатриантов (оралманов) в пути следования по территории Республики Казахстан и в местах расселения.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миграции и демографии совместно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заинтересованными центральными исполнительными органами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в срок до 1 февраля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выполнении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