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d4cd" w14:textId="a9bd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государственного визита Президента Литовской Республики Валдаса Адамкуса в Республику Казахстан и первого заседания казахстанско-литовской межправительственной комиссии по торгово-экономическому сотрудничеству 10-12 мая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государственного визита Президента Литовской Республики Валдаса Адамкуса в Республику Казахстан 10-12 мая 2000 года, и обеспечения дальнейшего развития казахстанско-литовского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государственного визита Президента Литовской Республики Валдаса Адамкуса в Республику Казахстан и первого заседания казахстанско-литовской межправительственной комиссии по торгово-экономическому сотрудничеству 10-12 мая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14 июля 2000 года N 1069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мероприятий по реализации договоренностей,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достигнутых в ходе государственного визита Президента 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Валдаса Адамкуса в Республику Казахстан и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казахстанско-литовской межправительственной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торгово-экономическому сотрудничеству 10-12 мая 2000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!      Мероприятие          !  Срок      !     Ответственные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 исполнения !   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 2              !     3      !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Проведение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процедур по вступлению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силу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 IV квартал    Агентство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 2000 года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  -//-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и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помощи в таможенных делах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  -//-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преступностью, незаконным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оборотом наркотических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психотропных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терроризмом и иными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видами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Расширение договорно-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правовой базы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Подготовка к подписанию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проектов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 II полугодие   Комитет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 2000 года     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борьбы с нарушениями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   -//-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взаимных поездках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обоих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 о внесении              -//-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изменений в Соглашение об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расчетов между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Банком Литовской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Рассмотреть возможность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подписания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   -//-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присмотре за могилами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памятниками погибших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Казахстане литовских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политических заключенных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ссыльных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   -//-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двусторонних безвизовых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передвижениях граждан,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имеющих дипломатические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   -//-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  и науки,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Литовской Республики о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образования,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   -//-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Исполнение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торгово-экономическому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Принять необходимые меры        Один раз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реализации договоренностей,  в полугодие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достигнутых в ходе первого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заседания межправительственной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казахстанско-литовской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комиссии по торгово-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экономическому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сотрудничеству, и о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результатах информировать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                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                         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палата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Изучить возможности                На        Министерство сельского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в области        постоянной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сельского хозяйства и      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сельскохозяйственной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производству и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продукции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производству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Изучить возможности поставок    II полугодие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сырой нефти для                 2000 года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нефтеперерабатывающего завода                 торговли,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"Мажекю нафта", транзита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нефти через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нефтяной терминал в Бутинге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транспортировки нефтепродуктов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через терминал "Клайпедос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нафта"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Изучить возможности             II полугодие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использования инфраструктуры    2000 года    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Клайпедского морского порта         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терминалов Литовской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перевозки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грузов в железнодорожных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вагонах и в автотранспортных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средствах без перегрузки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паромами через Клайпедскую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международную паромную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переправу в страны Западной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Европы и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создания нового терминала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перегрузке сжиженных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газов в Клайпедском морском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использования мощностей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нового Клайпедского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контейнерного терминала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транзита контейнеров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казахстанскими товарами;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перевозки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грузов транзитом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Клайпедский порт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использованием регулярных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судоходных линий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линейного судоходства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Клайпедского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упрощения процедуры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выдачи виз и увеличения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квот на перевозки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Подготовить информацию о        До 15        Министерство экономики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сложившейся задолженности      августа      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казахстанскими и           2000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литовскими хозяйствующими        года  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субъектами, и внести     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предложение по ее                            коммуникаций,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урегулированию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Провести очередное           Март-апрель     Министерство экономики,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заседание казахстанско-       2001 года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литовской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комиссии по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сотрудничеству в Клайпеде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(Литовская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участием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двух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Реализация дополнительных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договоренностей, достигнутых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ходе государственного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Президента 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в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10-12 мая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Развивать сотрудничество         На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сфере малого               постоянной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предпринимательства            основе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 области мебельной     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деревообрабатывающей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промышленности    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иностранных дел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Развивать сотрудничество в      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рамках Дополнительного       постоянной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 между аппаратом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(Республика Казахстан)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самоуправлением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Вильнюса (Литовская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Республика) к Соглашению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торгово-экономическом,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культурном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 городом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(Республика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городом Вильнюсом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(Литовская Республика)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Продолжить развитие              На      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в области     постоянной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транзита и транспортировки.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практическую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реализацию заключенных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 транспорта соглашений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Продолжить начавшийся диалог     На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нефтяными компаниями   постоянной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 основе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Литовской Республики.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Оказать содействие в                         иностранных дел,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установлении коммерчески               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обоснованных долгосрочных                    (по согласованию),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торговых связей между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этими компаниями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Организовать рабочий визит    IV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Заместителя Премьер-Министра  2000 года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Ахметова Д.К. в Литовскую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Республику в сопровождении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Министров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коммуникаций,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руководителей нефтяных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