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0bb1" w14:textId="6860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Комиссии по Государственной молодежной премии "Дарын"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2000 года N 1074. Утратило силу - постановлением Правительства РК от 20 сентября 2002 г. N 1038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в 2000 году конкурса на соискание Государственной молодежной премии "Дарын"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Комиссии по Государственной молодежной премии "Дарын"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27 октября 1998 года N 1086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составе Комиссии по Государственной молодежной премии "Дарын" Правительства Республики Казахстан" (САПП Республики Казахстан, 1998 г., N 38, ст.344).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14 июля 2000 года N 1074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Комиссии по Государственной молодежной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"Дарын"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Сарсенбаев             -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Алтынбек Сарсенбаевич   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               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Наталья Артемовна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Калетаев               - начальник отдела молодежной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Дархан Аманович          Департамента внутренней политики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Министерства культуры, информации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общественного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ответственный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Секция науки, техники и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Жумагулов              - президент Инженерной академии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Бахытжан Турсынович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Ибраев                 - член Союза архитекторов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 Ануарбекович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Кошанов                - академик-секретарь по гуманитарным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Аманжол Кошанович        общественным наукам Национальной академии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Сапаргалиев            - директор института государства и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Гайрат Сапаргалиевич     Казахской государственной юридической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академии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Спанов                 - президент Института развития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Магбат Уарызбекович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Такибаев               - главный ученый-секретарь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Нургали Жабагаевич       академии наук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Секция культуры, искусства, литературы,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журналистики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Абдрахманов            - первый вице-президент республиканской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Сауытбек                 корпорации "Телевидение и радио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Абдрахманович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Андриасян              - главный режиссер русского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Рубен Суренович          академического театра имени М.Лермонтова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Есдаулетов             - член правления Союза писателей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Улыкбек Оразбаевич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Жунусбаев              - главный редактор газеты "Спорт"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Несип Жунусбаевич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Касеинов               - Председатель Комитета культуры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Дюйсен Корабаевич        культуры, информации и общественного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Конакбаев              - депутат Мажилиса Парламента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Керимбекович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Медетбек               - секретарь Союза писателей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Темирхан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           - заместитель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Мусаходжаева           - ректор Казахской национальной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Айман Кожабековна        музыки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Михайлов               - главный редактор газеты "Казахстанская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Валерий Федорович        правда"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Смагулов               - президент Союза кинематографистов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Максим Жумаханович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Тлеухан                - художественный руководитель ансамбля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Бекболат Канаевич        народных инструментов Президентского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оркестра Республиканской гвардии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