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7426" w14:textId="def7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24 мая 1999 года N 626 и от 5 июля 1999 года N 930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2000 года N 1084. Утратило силу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18 июля 2000 года N 1084 утратило силу постановлением Правительства Республики Казахстан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решения Правительства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29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1129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5 июля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930 </w:t>
      </w:r>
      <w:r>
        <w:rPr>
          <w:rFonts w:ascii="Times New Roman"/>
          <w:b w:val="false"/>
          <w:i w:val="false"/>
          <w:color w:val="000000"/>
          <w:sz w:val="28"/>
        </w:rPr>
        <w:t>
  "Вопросы Комитета государственного имущества и приватизации Министерства финансов Республики Казахстан" (САПП Республики Казахстан, 1999 г., N 32-33, ст. 295):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государственного имущества и приватизации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"7. Юридический адрес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473000, город Астана, проспект Победы, 33/проспект Абая, 52.".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