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45c1" w14:textId="b9045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лимита штатной численности Агентства Республики Казахстан по туризму с спорту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2000 года N 1085. Утратило силу - постановлением Правительства РК от 9 февраля 2001 года N 214 ~P010214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лимит штатной численности Агентства Республики Казахстан по туризму и спорту на 3 единицы, за счет сокращения лимита штатной численности Министерства финансов Республики Казахстан на 3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передачу Агентству Республики Казахстан по туризму и спорту средств в объемах, соответствующих сокращаемой штатной численности.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Внести в постановление Правительства Республики Казахстан от 21 сентября 1999 года N 1433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P991433_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лимитов штатной численности"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лимитах штатной численности работников министерств, агентств и ведомств, действующих с 1 января 2000 года,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3, в графе 3 цифру "863" заменить цифрой "860";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21, в графе 3 цифру "52" заменить цифрой "55".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