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75e7" w14:textId="e067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увековечении памяти М.Т.Оспанова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2000 года N 1099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увековечения памяти видного государственного и общественного деятеля, доктора экономических наук, бывшего Председателя Мажилиса Парламента Республики Казахстан Марата Турдыбековича Оспанова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Агентству Республики Казахстан по делам здравоохранения по согласованию с Государственной ономастической комиссией при Правительстве Республики Казахстан в установленном законодательством порядке обеспечить присвоение имени М.Т.Оспанова государственному предприятию "Республиканское государственное казенное предприятие "Актюбинская государственная медицинская академия" Агентства Республики Казахстан по делам здравоохранения".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городов Алматы и Актобе: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установленном законодательством порядке присвоить одной из улиц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Алматы и Актобе имя М.Т.Оспанова.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