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991e2" w14:textId="4e99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2000 года N 1112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Управлению Делами Президента Республики Казахстан из резерва Правительства Республики Казахстан, предусмотренного в республиканском бюджете на 2000 год на ликвидацию чрезвычайных ситуаций природного и техногенного характера и иные непредвиденные расходы, 73150000 (семьдесят три миллиона сто пятьдесят тысяч) тенге для приобретения автомобилей.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целевым использованием выделяемых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