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142b" w14:textId="26d1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Договора от 17 декабря 1998 года о приобретении в собственность Республики Казахстан здания, находящегося по адресу: Украина, город Киев, улица Мельникова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2000 года N 1121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размещения Посольства Республики Казахстан в Украине и сокращения административных расходов на его текущее содержание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Договор от 17 декабря 1998 года о приобретении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собственность Республики Казахстан здания, находящегося по адресу: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Украина, город Киев, ул. Мельникова 26, стоимостью 955 500 (девятьсот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пятьдесят пять тысяч пятьсот) долларов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