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ba2" w14:textId="a5f4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здании по адресу: город Алматы, улица Манаса, 32а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организации и объектов, расположенных на территории города Алматы" (САПП Республики Казахстан, 1998 г., N 41, ст.371 )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строку, порядковый номер 392,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случае признания судебными органами права государственной собственности на здание, расположенное в городе Алматы, по ул. Манаса, 32а, по результатам рассмотрения жалобы в порядке надзора на определение Алматинского городского суда от 21 октября 1999 года по делу N 228пд/15 и/или вынесения иных судебных актов о признании права государственной собственности на указанное здание, внести предложение по его передаче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