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c753" w14:textId="893c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обслуживания пассажиров международных рейсов в аэропортах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2000 года N 1132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достижения эффективной и качественной работы служб аэропортов, улучшения культуры обслуживания пассажиров международных рейсов, обеспечения согласованных действий государственных органов, участвующих в обслуживании авиапассажиров, а также повышения имиджа Республики Казахстан, способствующего привлечению иностранных инвестиций в экономику страны,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Министерство транспорта и коммуникаций Республики Казахстан, координатором деятельности государственных органов, участвующих в обслуживании пассажиров международных рейсов в аэропортах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обслуживание и оформление пассажиров, багажа и грузов международных авиарейсов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аэропортов, обслуживающие международные рейсы, совместно с таможенными органами Министерства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служба Комитета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обеспечение авиационной безопасности на международных авиарейсах несет администрация аэропорта.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изменения и дополнения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27 июля 2000 года N 1132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Изменения и дополнения в некоторые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27.07.2005 </w:t>
      </w:r>
      <w:r>
        <w:rPr>
          <w:rFonts w:ascii="Times New Roman"/>
          <w:b w:val="false"/>
          <w:i w:val="false"/>
          <w:color w:val="000000"/>
          <w:sz w:val="28"/>
        </w:rPr>
        <w:t>N 781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21.01.2014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25.12.2013 </w:t>
      </w:r>
      <w:r>
        <w:rPr>
          <w:rFonts w:ascii="Times New Roman"/>
          <w:b w:val="false"/>
          <w:i w:val="false"/>
          <w:color w:val="00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постановление Правительства Республики Казахстан от 11 февраля 1998 года N 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целевой комплексной программы "Санитарная охрана границ Республики Казахстан от завоза опасных инфекций на 1998-2000 годы" (САПП Республики Казахстан, 1996г., N 4, ст. 26):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 "обеспечить бытовое обустройство специалистов, осуществляющих санитарно-эпидемиологический, ветеринарный и фитосанитарный контроль" дополнить словами "вне стерильной зоны".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5 утратил силу - постановлением Правительства РК от 28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407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