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f2a7" w14:textId="a7ef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сентября 1999 года N 1464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2000 года N 1135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2000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28 сентября 1999 года N 1464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совершенствованию порядка выплаты заработной платы, стипендий, пенсий, пособий и других денежных выплат за счет средств государственного бюджета" (САПП Республики Казахстан, 1999 г., N 48, ст. 447)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 "Государственным учреждениям" дополнить словами "с 1 января 2001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 "Расходы по" дополнить словами "приему, выплате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Начиная с 2001 года, государственным учреждениям, финансируемым из республиканского и местных бюджетов, предусматривать в составе расходов на содержание государственных учреждений средства на оплату услуг по приему, выплате и зачислению денег на лицевые счета получателей денежных выплат.".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