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b711" w14:textId="d37b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Соглашение между Правительством Республики Казахстан и Правительством Кыргызской Республики о принципах взимания акцизного налога при экспорте и импорте товаров от 11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2000 года N 1160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Протокол о внесении изменений и дополнений в Соглашение между Правительством Республики Казахстан и Правительством Кыргызской Республики о принципах взимания акцизного налога при экспорте и импорте товаров от 11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Ахметова Даниала Кенжетаевича - Заместителя Премьер-Министра Республики Казахстан заключить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Кыргызской Республики о принципах взимания акцизного налога при экспорте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импорте товаров от 11 июня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Протокол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внесении изменений и дополнений в Соглашение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Кыргызской Республики о принципах взимания акцизного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налога при экспорте и импорте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 11 июня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Кыргызской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Республики, далее именуемые Договаривающиеся Стороны, стремясь к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торгово-экономического сотрудничества,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реализации положений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принципах взимания акцизного налога при экспорте и импорте товаров от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июня 1997 года согласились внести в него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Пункт 2 статьи 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абзаце первом пункта 1 статьи 2 слово "его" заменить словом "ее".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Дополнить статьями 2-1, 3-1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"Статья 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перемещением товаров и уплатой акцизного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применения положений настоящего Соглашения и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полноты сбора акцизного налога при импорте товаров, а также во избежание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псевдоэкспорта компетентные органы Договаривающихся Сторон разработают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введут в действие механизм контроля за перемещением товаров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таможенные границы государств Договаривающихся Сторон и уплатой акцизного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"Статья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Порядок внесения изменений и дополнений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взаимному согласию Договаривающихся Сторон в настоящее Соглашение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могут быть внесены изменения и дополнения, которые оформляются отдельными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Протоколами и являются неотъемлемыми частями настоящего Соглашения.".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Пункт 3 статьи 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Протокол вступает в силу в соответствии со статьей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городе____________ "___" _________ 200_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подлинных экземплярах, каждый на казахском, кыргызском и русском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Протокола, Договаривающиеся Стороны будут руководствоваться текстом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