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b548" w14:textId="563b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2000 года N 1171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чрезвычайных ситуаций на территории Алматинской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акиму Алматинской области 30 (тридцать) миллионов тенге на ликвидацию последствий чрезвычайных ситуаций на территории области,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первоочередное отселение из селеопасной зоны 17 семей на реке Талгар - 7 (семь)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берегоукрепительных работ на реке Талгар и укрепление моста у села Кендала - 1 (один)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берегоукрепительных работ и восстановление моста на реке Каратал в черте города Талдыкорган - 3 (три)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берегоукрепительных работ на реке Или в районе Тасмурунского канала - 2 (два) миллиона тенге, в том числе на укрепление моста через реку Или - 1 (один)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берегоукрепительных работ и восстановление жилых домов в населенных пунктах Балатопар и Желтурагы - 3 (три)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ликвидации подтопления села Шелек и берегоукрепление на реке Бесагаш у села Ават - 7 (семь)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работы по укреплению берега реки Каскелен - 3 (три)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берегоукрепительных работ и возведение дамбы на реке Тентек в городе Ушарал - 1 (один)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разрушенных кровель школ и больниц - 3 (три) миллиона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9 сентября 2000 г. N 1370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P001370_ </w:t>
      </w:r>
      <w:r>
        <w:rPr>
          <w:rFonts w:ascii="Times New Roman"/>
          <w:b w:val="false"/>
          <w:i w:val="false"/>
          <w:color w:val="000000"/>
          <w:sz w:val="28"/>
        </w:rPr>
        <w:t>; от 29 декабря 2000 г. N 1951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Алматинской области по итогам 2000 года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Агентству Республики Казахстан по чрезвычайным ситуациям отчет об объемах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