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f327" w14:textId="84af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добычи диких животных на сезон охоты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2000 года N 1180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"Об охране, 
воспроизводстве и использовании животного мира"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лимиты добычи диких животных на сезон охоты 2000 года 
согласно приложениям 1, 2,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к постановлению Правительства
                           Республики Казахстан
                           от 3 августа 2000 года N 1180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Численность и лимит добычи охотничьих видов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копытных животных и медведя на сезон охоты 2000 года
                                                     (особей)
------------------------------------------------------------------  
N  !Наименование  !               Виды животных                     (См.
п/п!областей      !----------------------------------------------- продол-
   !              !Лось       !Благородный!Косуля     !Кабан       жение
   !              !           !олень      !           !            таблицы)
   !              !-----!-----!-----!-----!-----!-----!-----!-----
   !              !чис- !лимит!чис- !лимит!чис- !лимит!чис- !лимит!
   !              !лен- !добы-!лен- !добы-!лен- !добы-!лен- !добы-!
   !              !ность!чи   !ность!чи   !ность!чи   !ность!чи   !
------------------------------------------------------------------  
 1  Акмолинская    302   -     726   73    3990  120   250    12
 2  Актюбинская      9   -                  190    6   226     7
 3  Алматинская               3008   90    3582  107  1850   102
 4  Атырауская                                         257     8
 5  Восточно-
    Казахстанская 1033   -    1622   50    7886  158   595    18
 6  Жамбылская                              462   14   455    14
 7  Западно-
    Казахстанская   40   -                  729    -   647    -
 8  Карагандинская  43   -                  446    9   673    20
 9  Кызылординская                                     968    29
10  Костанайская   164   -                 2813   84   264     8
11  Павлодарская   106   -                 1280   38
12  Северо-
    Казахстанская   42   -       136   5   6890   138  139     4
13  Южно-
    Казахстанская                           173     5  548    16
----------------------------------------------------------------------
    Итого         1739   -     5492  218  28441   679 6872    238
 Процент изъятия                     4,0          2,4         3,5
(Продолжение таблицы)
----------------------------------------------------
N  !Наименование!               Виды животных                    
п/п!областей    !-----------------------------------
   !            !Сибирский  !Кабарга    !Медведь       
   !            !горный     !           !           
   !            !козел      !           !
   !            !-----!-----!-----!-----!-----!-----
   !            !чис- !лимит!чис- !лимит!чис- !лимит
   !            !лен- !добы-!лен- !добы-!лен- !добы-
   !            !ность!чи   !ность!чи   !ность!чи   
----------------------------------------------------
 1  Акмолинская 
 2  Актюбинская 
 3  Алматинская   10530  526
 4  Атырауская    
 5  Восточно-
    Казахстанская   416   21   360   15    1100  60
 6  Жамбылская      688   69
 7  Западно-
    Казахстанская  
 8  Карагандинская
 9  Кызылординская  
10  Костанайская 
11  Павлодарская 
12  Северо-
    Казахстанская
13  Южно-
    Казахстанская   934   93
----------------------------------------------------------------------
    Итого          12568 709   360   15    1100   60
 Процент изъятия         5,6         4,2          5,4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к постановлению Правительства
                           Республики Казахстан
                           от 3 августа 2000 года N 1180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Численность и лимит добычи пушных зверей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на сезон охоты 2000 года
                                                     (тыс.особей)
------------------------------------------------------
N  !Наименование  !Сурок      !Ондатра    !Соболь
п/п!областей      !           !           !
   !              !-----!-----!-----!-----!-----!-----
   !              !чис- !лимит!чис- !лимит!чис- !лимит
   !              !лен- !добы-!лен- !добы-!лен- !добы-
   !              !ность!чи   !ность!чи   !ность!чи   
------------------------------------------------------
 1  Акмолинская    566,4  28,3  22,0  2,2  
 2  Алматинская     24,2   1,2  21,0  2,1
 3  Атырауская                  52,5  5,2
 4  Восточно-
    Казахстанская   94,5   4,7  25,0  2,5   3,5   0,5
 5  Жамбылская      22,3        30,2  3,0
 6  Карагандинская 164,0   8,2   1,0  0,1
 7  Кызылординская               0,4   -
 8  Костанайская    49,4   2,5  36,9  3,7
 9  Павлодарская    64,6   3,2
10  Северо-
    Казахстанская    0,2         2,8  0,3
11  Южно-
    Казахстанская                0,6 
    Итого          985,6  48,1 192,4 19,1   3,5   0,5
 Процент изъятия           4,9        9,9        14,3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к постановлению Правительства
                           Республики Казахстан
                           от 3 августа 2000 года N 1180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Численность и лимит добычи пернатой дичи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на сезон охоты 2000 года
                                              (особей)
-------------------------------------------
N  !Наименование  !Глухарь    !Фазан
п/п!областей      !           !           
   !              !-----!-----!-----!-----
   !              !чис- !лимит!чис- !лимит
   !              !лен- !добы-!лен- !добы-
   !              !ность!чи   !ность!чи   
------------------------------------------
 1  Акмолинская    1101    33
 2  Алматинская                68484  3000
 3  Восточно-
    Казахстанская  3360   101
 4  Жамбылская                 34975   600
 5  Кызылординская             17764   300
 6  Южно-
    Казахстанская               9194   200
    Итого          4461   134 130417   4100
 Процент изъятия          3,0           3,1
____________________________________________
     (Специалисты: Мартина Н.А.,
                   Петрова Г.В.)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