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30ed" w14:textId="f40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(САПП Республики 
Казахстан, 1999 г., N 53, ст. 530) следующие изменения:
     в приложении 1 к указанному постановлению:
     в разделе IV "Расходы":
     в функциональной группе 6 "Социальное обеспечение и социальная 
помощь":
     в подфункции 1 "Социальное обеспечение":
     в учреждении 213 "Министерство труда и социальной защиты населения 
Республики Казахстан":
     в программе 32 "Специальные государственные пособия":
     в подпрограмме 7 "Инвалиды ВОВ" цифру "1 633 055" заменить цифрой 
"1 307 515";
     в подпрограмме 8 "Участники ВОВ" цифру "2 664 131" заменить цифрой 
"2 088 223";
     в подпрограмме 9 "Лица, приравненные к инвалидам ВОВ" цифру "377 100" 
заменить цифрой "490 893";
     в подпрограмме 13 "Лица, приравненные к участникам ВОВ" цифру 
"355 640" заменить цифрой "509 435";
     в подпрограмме 14 "Вдовы воинов, погибших в ВОВ" цифру "208 330" 
заменить цифрой "202 775";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15 "Семьи погибших военнослужащих и работников органов 
внутренних дел" цифру "90 599" заменить цифрой "119 814";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16 "Жены (мужья) умерших инвалидов ВОВ" цифру 
"226 093" заменить цифрой "252 671";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17 "Лица, награжденные орденами и медалями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самоотверженный труд и безупречную воинскую службу в годы ВОВ" цифру 
"179 853" заменить цифрой "201 883";
     в подпрограмме 18 "Инвалиды 1 и 2 групп" цифру "3 305 587" заменить 
цифрой "2 989 281";
     в подпрограмме 19 "Инвалиды 3 группы" цифру "499 359" заменить цифрой 
"519 558";
     в подпрограмме 20 "Дети-инвалиды до 16 лет" цифру "296 072" заменить 
цифрой "322 827";
     в подпрограмме 21 "Реабилитированные граждане" цифру "598 650" 
заменить цифрой "584 492";
     в подпрограмме 22 "Лица, получающие пенсии за особые заслуги" цифру 
"67 722" заменить цифрой "29 887";
     в подпрограмме 23 "Многодетные матери" цифру "3 090 284" заменить 
цифрой "3 973 221".
     2. Настоящее постановление вступает в силу со дня подписания.
     Премьер-Министр
   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