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8d43" w14:textId="48b8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1192. Утратило силу постановлением Правительства Республики Казахстан от 4 мая 2008 года N 406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4 августа 2000 года N 1192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 вооружений, военной техники и продукции двойного назначения"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1997 года N 1037 "О лицензировании импорта и экспорта товаров (работ, услуг)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НАК "Казатомпром") экспорт закиси-окиси природного урана (код ТН ВЭД 284410390) из Республики Казахстан в количестве 46700 (+/- 2%) кг U в соответствии с условиями контракта б/н от 28 марта 2000 года на продажу и приобретение уранового материала в форме U3О8 между ОАО "Ульбинский металлургический завод", ЗАО НАК "Казатомпром" и "Ньюкем Ньюклеа ГмбХ".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в установленном законодательством порядке лицензии на экспорт указанной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таможенное оформление вышеуказанной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