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1b23" w14:textId="16f1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погашению задолженности перед кредиторами первой и третьей очередей Национальной акционерной авиационной компании "Казакстан ауе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2000 года N 1196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решения вопроса погашения задолженности Национальной акционерной авиационной компании "Казакстан ауе жолы" и Алматинского центра по технической эксплуатации и ремонту авиационной техники (далее - НААК "Казакстан ауе жолы" перед кредиторами первой и третьей очередей, с учетом замечаний и предложений собрания кредиторов первой и третьей очередей НААК "Казахстан ауе жолы" от 21 июня 2000 года,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проведения работы по оценке и погашению задолженности кредиторам 1 и 3 очередей НААК "Казакстан ауе жолы" создать специальную комиссию из числа представителей Министерства транспорта и коммуникаций Республики Казахстан, Министерства труда и социальной защиты Республики Казахстан, Министерства финансов Республики Казахстан, Агентства по делам здравоохранения, открытого акционерного общества "Агентство по реорганизации и ликвидации предприятий" (далее - Комиссия). Руководство Комиссией и разработку положения о ней поручить открытому акционерному обществу "Агентство по реорганизации и ликвидации предприятий" (далее - ОАО "Агентство по реорганизации и ликвидации предприятий").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провести проверку заявлений и претензий от кредиторов первой и третьей очередей НААК "Казакстан ауе жолы";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установить оставшуюся непогашенную сумму долга перед ними, подготовить и передать в Министерство государственных доходов Республики Казахстан список кредиторов, имеющих право на погашение долга.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прекращения юридического лица и возложения судом соответствующего обязательства на государство Министерству труда и социальной защиты населения Республики Казахстан совместно с Комитетом по работе с несостоятельными должниками Министерства финансов Республики Казахстан обеспечить в установленном порядке выплату задолженности перед кредиторами первой очереди НААК "Казакстан aye жолы" из средств республиканского бюджета на 2002 год по программе 044 "Возмещение за вред, причиненный жизни и здоровью, возложенное судом на государство, в случае прекращения юридического лица" (далее -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невыплаты или выплаты не в полном объеме указанной задолженности в 2002 году исполнение данного пункта переносится на 2003 год и обеспечивается из средств республиканского бюджета по Программе на 2003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3 - в редакции постановления Правительства РК от 30 сентября 2002 г. N 1070 </w:t>
      </w:r>
      <w:r>
        <w:rPr>
          <w:rFonts w:ascii="Times New Roman"/>
          <w:b w:val="false"/>
          <w:i w:val="false"/>
          <w:color w:val="000000"/>
          <w:sz w:val="28"/>
        </w:rPr>
        <w:t xml:space="preserve">P021070_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урегулировать вопросы погашения задолженности перед кредиторами третьей очереди НААК "Казакстан aye жолы" с акционерами закрытого акционерного общества "Эйр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4 - в редакции постановления Правительства РК от 30 сентября 2002 г. N 1070 </w:t>
      </w:r>
      <w:r>
        <w:rPr>
          <w:rFonts w:ascii="Times New Roman"/>
          <w:b w:val="false"/>
          <w:i w:val="false"/>
          <w:color w:val="000000"/>
          <w:sz w:val="28"/>
        </w:rPr>
        <w:t xml:space="preserve">P021070_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5 - в редакции постановления Правительства РК от 30 сентября 2002 г. N 1070 </w:t>
      </w:r>
      <w:r>
        <w:rPr>
          <w:rFonts w:ascii="Times New Roman"/>
          <w:b w:val="false"/>
          <w:i w:val="false"/>
          <w:color w:val="000000"/>
          <w:sz w:val="28"/>
        </w:rPr>
        <w:t xml:space="preserve">P021070_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