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b21a" w14:textId="c3bb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1998 года N 237 и признании утратившим силу постановления Правительства Республики Казахстан от 22 июня 1999 года N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2000 года N 1207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марта 1998 года N 237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Государственной межведомственной комиссии по радиочастотам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22 июня 1999 года N 823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Правительства Республики Казахстан от 20 марта 1998 года N 237".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постановлению Правительства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7 августа 2000 года N 1207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постановлению Правительства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20 марта 1998 года N 237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Государственной межведомственной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радиочастотам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 Серик             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Минаварович       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 Биржан                -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Бисекенович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Калкабаев Ержан               - председатель Комитета 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Шойбекович                      контроля Министерства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Насиев Аскар                  - директор Департамента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Кайратович                      систем Министерства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Орынбеков Мубарек             - начальник Департамента связи Генерального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Орынбекович                     штаба - начальник связи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 Сергей              - заместитель начальника Главного штаба —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Петрович                        начальник Войск связи и радиотехнического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обеспечения управления связи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радиотехнического обеспечения Главного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штаба управления Командующего Силами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воздушной обороны Вооруженных Сил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Шокаев Ерболат                - начальник Оперативно-технического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Ибраимович                      департамента Комитета национальной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безопасности Республики Казахстан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 Кадыржан               - заместитель Директора Агентства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Нажентаевич                     правительственной связи при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национальной безопасности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Жанай                  - директор Департамента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Сейтжанович                     информации Министерства культуры,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информации и общественного согласия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 Мейрбек            - председатель Аэрокосмического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Молдабекович                    Министерства энергетики, индустрии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 Бакит                 - директор Департамента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Ахметович                       и лицензирования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энергетики, индустрии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 Аскар                  - директор Департамента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Болатович                      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Керемкулов Вахит              - заместитель Председателя Комитета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Арынович                        окружающей среды Министерства природных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ресурсов и охраны окружающей среды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Тукаев Акбар                  - директор Департамента стратегического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Куанышбаевич                    планирования и контроля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 стратегическому планированию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Есиркеп           - директор Департамента отраслевой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Онланбекович                    Министерства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 Елена               - директор Бюджетного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Леонидовна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Мартиросов Михаил             - начальник Управления связи,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Грантович                       начальника Департамента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технической службы Министерства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